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B82C" w14:textId="768CEE17" w:rsidR="005436C3" w:rsidRDefault="009C7891">
      <w:pPr>
        <w:pStyle w:val="Titre1"/>
        <w:jc w:val="center"/>
      </w:pPr>
      <w:r>
        <w:t xml:space="preserve">Bon de commande </w:t>
      </w:r>
      <w:r w:rsidR="00B87DF3">
        <w:t>-</w:t>
      </w:r>
      <w:bookmarkStart w:id="0" w:name="_GoBack"/>
      <w:bookmarkEnd w:id="0"/>
      <w:r>
        <w:t xml:space="preserve"> Atelier de mathématique FPT1</w:t>
      </w:r>
    </w:p>
    <w:p w14:paraId="00DF3FB6" w14:textId="77777777" w:rsidR="005436C3" w:rsidRPr="00B87DF3" w:rsidRDefault="009C7891">
      <w:pPr>
        <w:rPr>
          <w:lang w:val="fr-CA"/>
        </w:rPr>
      </w:pPr>
      <w:r>
        <w:rPr>
          <w:sz w:val="24"/>
        </w:rPr>
        <w:t>📦</w:t>
      </w:r>
      <w:r w:rsidRPr="00B87DF3">
        <w:rPr>
          <w:sz w:val="24"/>
          <w:lang w:val="fr-CA"/>
        </w:rPr>
        <w:t xml:space="preserve"> Remplis ce bon de commande en vérifiant les quantités disponibles dans l’atelier.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292"/>
        <w:gridCol w:w="3058"/>
        <w:gridCol w:w="3057"/>
      </w:tblGrid>
      <w:tr w:rsidR="005436C3" w:rsidRPr="00F825C2" w14:paraId="5803C6FF" w14:textId="77777777" w:rsidTr="00F825C2">
        <w:trPr>
          <w:trHeight w:val="567"/>
        </w:trPr>
        <w:tc>
          <w:tcPr>
            <w:tcW w:w="3823" w:type="dxa"/>
          </w:tcPr>
          <w:p w14:paraId="0F9BE6C9" w14:textId="77777777" w:rsidR="005436C3" w:rsidRPr="00F825C2" w:rsidRDefault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b/>
                <w:sz w:val="24"/>
                <w:szCs w:val="24"/>
              </w:rPr>
              <w:t xml:space="preserve">Nom de </w:t>
            </w:r>
            <w:proofErr w:type="spellStart"/>
            <w:r w:rsidRPr="00F825C2">
              <w:rPr>
                <w:rFonts w:ascii="Arial" w:hAnsi="Arial" w:cs="Arial"/>
                <w:b/>
                <w:sz w:val="24"/>
                <w:szCs w:val="24"/>
              </w:rPr>
              <w:t>l'article</w:t>
            </w:r>
            <w:proofErr w:type="spellEnd"/>
          </w:p>
        </w:tc>
        <w:tc>
          <w:tcPr>
            <w:tcW w:w="2292" w:type="dxa"/>
          </w:tcPr>
          <w:p w14:paraId="6AF1734D" w14:textId="77777777" w:rsidR="005436C3" w:rsidRPr="00F825C2" w:rsidRDefault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b/>
                <w:sz w:val="24"/>
                <w:szCs w:val="24"/>
              </w:rPr>
              <w:t>Référence</w:t>
            </w:r>
          </w:p>
        </w:tc>
        <w:tc>
          <w:tcPr>
            <w:tcW w:w="3058" w:type="dxa"/>
          </w:tcPr>
          <w:p w14:paraId="4BE144D9" w14:textId="77777777" w:rsidR="005436C3" w:rsidRPr="00F825C2" w:rsidRDefault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b/>
                <w:sz w:val="24"/>
                <w:szCs w:val="24"/>
              </w:rPr>
              <w:t>Quantité demandée</w:t>
            </w:r>
          </w:p>
        </w:tc>
        <w:tc>
          <w:tcPr>
            <w:tcW w:w="3057" w:type="dxa"/>
          </w:tcPr>
          <w:p w14:paraId="1C1B2269" w14:textId="77777777" w:rsidR="005436C3" w:rsidRPr="00F825C2" w:rsidRDefault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b/>
                <w:sz w:val="24"/>
                <w:szCs w:val="24"/>
              </w:rPr>
              <w:t>Quantité vérifiée</w:t>
            </w:r>
          </w:p>
        </w:tc>
      </w:tr>
      <w:tr w:rsidR="005436C3" w:rsidRPr="00F825C2" w14:paraId="24053B7B" w14:textId="77777777" w:rsidTr="009C7891">
        <w:trPr>
          <w:trHeight w:val="567"/>
        </w:trPr>
        <w:tc>
          <w:tcPr>
            <w:tcW w:w="3823" w:type="dxa"/>
          </w:tcPr>
          <w:p w14:paraId="5C1F5594" w14:textId="77777777" w:rsidR="005436C3" w:rsidRDefault="009C78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F825C2">
              <w:rPr>
                <w:rFonts w:ascii="Arial" w:hAnsi="Arial" w:cs="Arial"/>
                <w:sz w:val="24"/>
                <w:szCs w:val="24"/>
              </w:rPr>
              <w:t>rayons</w:t>
            </w:r>
            <w:r>
              <w:rPr>
                <w:rFonts w:ascii="Arial" w:hAnsi="Arial" w:cs="Arial"/>
                <w:sz w:val="24"/>
                <w:szCs w:val="24"/>
              </w:rPr>
              <w:t xml:space="preserve"> à mine</w:t>
            </w:r>
            <w:r w:rsidRPr="00F825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25C2">
              <w:rPr>
                <w:rFonts w:ascii="Segoe UI Emoji" w:hAnsi="Segoe UI Emoji" w:cs="Segoe UI Emoji"/>
                <w:sz w:val="24"/>
                <w:szCs w:val="24"/>
              </w:rPr>
              <w:t>✏</w:t>
            </w:r>
            <w:r w:rsidRPr="00F825C2">
              <w:rPr>
                <w:rFonts w:ascii="Arial" w:hAnsi="Arial" w:cs="Arial"/>
                <w:sz w:val="24"/>
                <w:szCs w:val="24"/>
              </w:rPr>
              <w:t>️</w:t>
            </w:r>
          </w:p>
          <w:p w14:paraId="0BE06CDF" w14:textId="77777777" w:rsidR="009C7891" w:rsidRDefault="009C78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60EF6" w14:textId="3922ECBA" w:rsidR="009C7891" w:rsidRPr="00F825C2" w:rsidRDefault="009C7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31A8C38B" w14:textId="77777777" w:rsidR="005436C3" w:rsidRPr="00F825C2" w:rsidRDefault="009C7891" w:rsidP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sz w:val="24"/>
                <w:szCs w:val="24"/>
              </w:rPr>
              <w:t>CR-001</w:t>
            </w:r>
          </w:p>
        </w:tc>
        <w:tc>
          <w:tcPr>
            <w:tcW w:w="3058" w:type="dxa"/>
            <w:vAlign w:val="center"/>
          </w:tcPr>
          <w:p w14:paraId="32626C9C" w14:textId="77777777" w:rsidR="005436C3" w:rsidRPr="00F825C2" w:rsidRDefault="009C7891" w:rsidP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57" w:type="dxa"/>
          </w:tcPr>
          <w:p w14:paraId="04ED7098" w14:textId="77777777" w:rsidR="005436C3" w:rsidRPr="00F825C2" w:rsidRDefault="005436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6C3" w:rsidRPr="00F825C2" w14:paraId="003C28BB" w14:textId="77777777" w:rsidTr="009C7891">
        <w:trPr>
          <w:trHeight w:val="567"/>
        </w:trPr>
        <w:tc>
          <w:tcPr>
            <w:tcW w:w="3823" w:type="dxa"/>
          </w:tcPr>
          <w:p w14:paraId="6ABB19C7" w14:textId="77777777" w:rsidR="005436C3" w:rsidRDefault="009C78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25C2">
              <w:rPr>
                <w:rFonts w:ascii="Arial" w:hAnsi="Arial" w:cs="Arial"/>
                <w:sz w:val="24"/>
                <w:szCs w:val="24"/>
              </w:rPr>
              <w:t>Gommes</w:t>
            </w:r>
            <w:proofErr w:type="spellEnd"/>
            <w:r w:rsidRPr="00F825C2">
              <w:rPr>
                <w:rFonts w:ascii="Arial" w:hAnsi="Arial" w:cs="Arial"/>
                <w:sz w:val="24"/>
                <w:szCs w:val="24"/>
              </w:rPr>
              <w:t xml:space="preserve"> à effacer</w:t>
            </w:r>
            <w:r w:rsidR="0070184D" w:rsidRPr="00F825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184D" w:rsidRPr="00F825C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BDA7B28" wp14:editId="27B35B9D">
                  <wp:extent cx="267049" cy="225768"/>
                  <wp:effectExtent l="0" t="0" r="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mproulx-eraser.png"/>
                          <pic:cNvPicPr/>
                        </pic:nvPicPr>
                        <pic:blipFill>
                          <a:blip r:embed="rId9">
                            <a:extLs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33" cy="23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D1805A" w14:textId="77777777" w:rsidR="009C7891" w:rsidRDefault="009C78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C7A35D" w14:textId="26D8D78A" w:rsidR="009C7891" w:rsidRPr="00F825C2" w:rsidRDefault="009C7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40D32424" w14:textId="77777777" w:rsidR="005436C3" w:rsidRPr="00F825C2" w:rsidRDefault="009C7891" w:rsidP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sz w:val="24"/>
                <w:szCs w:val="24"/>
              </w:rPr>
              <w:t>GM-002</w:t>
            </w:r>
          </w:p>
        </w:tc>
        <w:tc>
          <w:tcPr>
            <w:tcW w:w="3058" w:type="dxa"/>
            <w:vAlign w:val="center"/>
          </w:tcPr>
          <w:p w14:paraId="7F1E4E91" w14:textId="77777777" w:rsidR="005436C3" w:rsidRPr="00F825C2" w:rsidRDefault="009C7891" w:rsidP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57" w:type="dxa"/>
          </w:tcPr>
          <w:p w14:paraId="48B91A8B" w14:textId="77777777" w:rsidR="005436C3" w:rsidRPr="00F825C2" w:rsidRDefault="005436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6C3" w:rsidRPr="00F825C2" w14:paraId="6EC5BD39" w14:textId="77777777" w:rsidTr="009C7891">
        <w:trPr>
          <w:trHeight w:val="567"/>
        </w:trPr>
        <w:tc>
          <w:tcPr>
            <w:tcW w:w="3823" w:type="dxa"/>
            <w:vAlign w:val="center"/>
          </w:tcPr>
          <w:p w14:paraId="463B500B" w14:textId="77777777" w:rsidR="00F825C2" w:rsidRDefault="00F825C2" w:rsidP="00F825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9C769B" w14:textId="71ED068C" w:rsidR="005436C3" w:rsidRDefault="009C7891" w:rsidP="00F825C2">
            <w:pPr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sz w:val="24"/>
                <w:szCs w:val="24"/>
              </w:rPr>
              <w:t xml:space="preserve">Cahiers </w:t>
            </w:r>
            <w:proofErr w:type="spellStart"/>
            <w:r w:rsidRPr="00F825C2">
              <w:rPr>
                <w:rFonts w:ascii="Arial" w:hAnsi="Arial" w:cs="Arial"/>
                <w:sz w:val="24"/>
                <w:szCs w:val="24"/>
              </w:rPr>
              <w:t>lignés</w:t>
            </w:r>
            <w:proofErr w:type="spellEnd"/>
            <w:r w:rsidR="00F825C2" w:rsidRPr="00F825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184D" w:rsidRPr="00F825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25C2" w:rsidRPr="00F825C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211A14" wp14:editId="69F2366C">
                  <wp:extent cx="393700" cy="262467"/>
                  <wp:effectExtent l="0" t="0" r="635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pen_notebook_blank_page_notebook_write_record_the_note_diary_office-1282993.jpg!d"/>
                          <pic:cNvPicPr/>
                        </pic:nvPicPr>
                        <pic:blipFill>
                          <a:blip r:embed="rId11">
                            <a:extLs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00586" cy="267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F3466F" w14:textId="4CC43E72" w:rsidR="00F825C2" w:rsidRPr="00F825C2" w:rsidRDefault="00F825C2" w:rsidP="00F825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75E1C226" w14:textId="77777777" w:rsidR="005436C3" w:rsidRPr="00F825C2" w:rsidRDefault="009C7891" w:rsidP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sz w:val="24"/>
                <w:szCs w:val="24"/>
              </w:rPr>
              <w:t>CH-003</w:t>
            </w:r>
          </w:p>
        </w:tc>
        <w:tc>
          <w:tcPr>
            <w:tcW w:w="3058" w:type="dxa"/>
            <w:vAlign w:val="center"/>
          </w:tcPr>
          <w:p w14:paraId="70E23260" w14:textId="77777777" w:rsidR="005436C3" w:rsidRPr="00F825C2" w:rsidRDefault="009C7891" w:rsidP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57" w:type="dxa"/>
          </w:tcPr>
          <w:p w14:paraId="30B36F68" w14:textId="77777777" w:rsidR="005436C3" w:rsidRPr="00F825C2" w:rsidRDefault="005436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6C3" w:rsidRPr="00F825C2" w14:paraId="7645B56B" w14:textId="77777777" w:rsidTr="009C7891">
        <w:trPr>
          <w:trHeight w:val="567"/>
        </w:trPr>
        <w:tc>
          <w:tcPr>
            <w:tcW w:w="3823" w:type="dxa"/>
          </w:tcPr>
          <w:p w14:paraId="2BB00BF1" w14:textId="77777777" w:rsidR="00F825C2" w:rsidRDefault="00F825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C5468" w14:textId="404C2432" w:rsidR="005436C3" w:rsidRDefault="009C78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25C2">
              <w:rPr>
                <w:rFonts w:ascii="Arial" w:hAnsi="Arial" w:cs="Arial"/>
                <w:sz w:val="24"/>
                <w:szCs w:val="24"/>
              </w:rPr>
              <w:t>Boîtes</w:t>
            </w:r>
            <w:proofErr w:type="spellEnd"/>
            <w:r w:rsidRPr="00F825C2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825C2">
              <w:rPr>
                <w:rFonts w:ascii="Arial" w:hAnsi="Arial" w:cs="Arial"/>
                <w:sz w:val="24"/>
                <w:szCs w:val="24"/>
              </w:rPr>
              <w:t>rangement</w:t>
            </w:r>
            <w:proofErr w:type="spellEnd"/>
            <w:r w:rsidR="00F825C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825C2">
              <w:rPr>
                <w:noProof/>
              </w:rPr>
              <w:drawing>
                <wp:inline distT="0" distB="0" distL="0" distR="0" wp14:anchorId="441563FC" wp14:editId="03A9A1E1">
                  <wp:extent cx="394123" cy="304800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ox-1297327_960_720.png"/>
                          <pic:cNvPicPr/>
                        </pic:nvPicPr>
                        <pic:blipFill>
                          <a:blip r:embed="rId13">
                            <a:extLs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971" cy="324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F928BF" w14:textId="1BC6F186" w:rsidR="00F825C2" w:rsidRPr="00F825C2" w:rsidRDefault="00F825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1B9CF6BD" w14:textId="77777777" w:rsidR="005436C3" w:rsidRPr="00F825C2" w:rsidRDefault="009C7891" w:rsidP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5C2">
              <w:rPr>
                <w:rFonts w:ascii="Arial" w:hAnsi="Arial" w:cs="Arial"/>
                <w:sz w:val="24"/>
                <w:szCs w:val="24"/>
              </w:rPr>
              <w:t>BX-004</w:t>
            </w:r>
          </w:p>
        </w:tc>
        <w:tc>
          <w:tcPr>
            <w:tcW w:w="3058" w:type="dxa"/>
            <w:vAlign w:val="center"/>
          </w:tcPr>
          <w:p w14:paraId="6FB271D8" w14:textId="674B8965" w:rsidR="005436C3" w:rsidRPr="00F825C2" w:rsidRDefault="009C7891" w:rsidP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2BC66CB9" w14:textId="77777777" w:rsidR="005436C3" w:rsidRPr="00F825C2" w:rsidRDefault="005436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891" w:rsidRPr="00F825C2" w14:paraId="07E1A4B5" w14:textId="77777777" w:rsidTr="009C7891">
        <w:trPr>
          <w:trHeight w:val="567"/>
        </w:trPr>
        <w:tc>
          <w:tcPr>
            <w:tcW w:w="3823" w:type="dxa"/>
          </w:tcPr>
          <w:p w14:paraId="051CF41A" w14:textId="77777777" w:rsidR="009C7891" w:rsidRDefault="009C78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307D2" w14:textId="77777777" w:rsidR="009C7891" w:rsidRDefault="009C78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ADB8BF" w14:textId="4D9FC5BE" w:rsidR="009C7891" w:rsidRDefault="009C78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Stylo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encre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bleue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71E417" wp14:editId="059F35B4">
                  <wp:extent cx="491410" cy="393640"/>
                  <wp:effectExtent l="0" t="0" r="4445" b="698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43" cy="403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B4A6DE" w14:textId="049FE8AC" w:rsidR="009C7891" w:rsidRDefault="009C7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0A724B5F" w14:textId="20D0F3C2" w:rsidR="009C7891" w:rsidRPr="00F825C2" w:rsidRDefault="009C7891" w:rsidP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ST-005</w:t>
            </w:r>
          </w:p>
        </w:tc>
        <w:tc>
          <w:tcPr>
            <w:tcW w:w="3058" w:type="dxa"/>
            <w:vAlign w:val="center"/>
          </w:tcPr>
          <w:p w14:paraId="5DC2423F" w14:textId="3A50D812" w:rsidR="009C7891" w:rsidRPr="00F825C2" w:rsidRDefault="009C7891" w:rsidP="009C7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57" w:type="dxa"/>
          </w:tcPr>
          <w:p w14:paraId="00744758" w14:textId="77777777" w:rsidR="009C7891" w:rsidRPr="00F825C2" w:rsidRDefault="009C78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4DBD42" w14:textId="2A9C7BEB" w:rsidR="00D60D64" w:rsidRDefault="00D60D64"/>
    <w:p w14:paraId="206282B1" w14:textId="4D1C69A7" w:rsidR="0070184D" w:rsidRDefault="0070184D"/>
    <w:p w14:paraId="7E3C818F" w14:textId="166D91DA" w:rsidR="0070184D" w:rsidRDefault="0070184D"/>
    <w:p w14:paraId="7243532B" w14:textId="77777777" w:rsidR="0070184D" w:rsidRDefault="0070184D"/>
    <w:sectPr w:rsidR="0070184D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36C3"/>
    <w:rsid w:val="0070184D"/>
    <w:rsid w:val="009C7891"/>
    <w:rsid w:val="00AA1D8D"/>
    <w:rsid w:val="00B47730"/>
    <w:rsid w:val="00B87DF3"/>
    <w:rsid w:val="00CB0664"/>
    <w:rsid w:val="00D60D64"/>
    <w:rsid w:val="00EC3829"/>
    <w:rsid w:val="00F825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EEF9D"/>
  <w14:defaultImageDpi w14:val="300"/>
  <w15:docId w15:val="{690A6FA2-8771-42F1-91B2-25437C3D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9C78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7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xhere.com/en/photo/70187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mmons.wikimedia.org/wiki/Category:BIC_Ballpe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hyperlink" Target="https://openclipart.org/detail/3981/erase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pixabay.com/fr/bo%C3%AEte-en-carton-ouverte-12973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EDBD78-D5F5-4D01-97B1-4AFFDE02DA9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95e20ad-8dec-4187-9ba2-aa4d6309c40b"/>
    <ds:schemaRef ds:uri="a609c7a2-86fa-4a74-877a-1d05ca4e882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B6D0036-2D53-4C8C-A086-51C9FC7A5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445-7859-40D6-A68B-1F0F6CEA4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799CB-4667-46CD-B3F2-7A131162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4</cp:revision>
  <dcterms:created xsi:type="dcterms:W3CDTF">2025-06-23T19:57:00Z</dcterms:created>
  <dcterms:modified xsi:type="dcterms:W3CDTF">2025-07-09T14:01:00Z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