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8450" w14:textId="77777777" w:rsidR="00880292" w:rsidRDefault="00644681">
      <w:pPr>
        <w:pStyle w:val="Titre1"/>
      </w:pPr>
      <w:r>
        <w:t xml:space="preserve">Bon de </w:t>
      </w:r>
      <w:proofErr w:type="spellStart"/>
      <w:r>
        <w:t>commande</w:t>
      </w:r>
      <w:proofErr w:type="spellEnd"/>
      <w:r>
        <w:t xml:space="preserve"> - </w:t>
      </w:r>
      <w:proofErr w:type="spellStart"/>
      <w:r w:rsidR="00EB5C23">
        <w:t>Magasin</w:t>
      </w:r>
      <w:proofErr w:type="spellEnd"/>
      <w:r>
        <w:t xml:space="preserve"> </w:t>
      </w:r>
      <w:proofErr w:type="spellStart"/>
      <w:r>
        <w:t>scolaire</w:t>
      </w:r>
      <w:proofErr w:type="spellEnd"/>
    </w:p>
    <w:tbl>
      <w:tblPr>
        <w:tblStyle w:val="Grilledutableau"/>
        <w:tblpPr w:leftFromText="141" w:rightFromText="141" w:vertAnchor="text" w:horzAnchor="margin" w:tblpY="418"/>
        <w:tblW w:w="0" w:type="auto"/>
        <w:tblLook w:val="04A0" w:firstRow="1" w:lastRow="0" w:firstColumn="1" w:lastColumn="0" w:noHBand="0" w:noVBand="1"/>
      </w:tblPr>
      <w:tblGrid>
        <w:gridCol w:w="1476"/>
        <w:gridCol w:w="1500"/>
        <w:gridCol w:w="1109"/>
        <w:gridCol w:w="1129"/>
        <w:gridCol w:w="1258"/>
        <w:gridCol w:w="1381"/>
        <w:gridCol w:w="1423"/>
        <w:gridCol w:w="1078"/>
        <w:gridCol w:w="1315"/>
        <w:gridCol w:w="1281"/>
      </w:tblGrid>
      <w:tr w:rsidR="00EB5C23" w14:paraId="16B46EEE" w14:textId="77777777" w:rsidTr="00EB5C23">
        <w:trPr>
          <w:trHeight w:val="567"/>
        </w:trPr>
        <w:tc>
          <w:tcPr>
            <w:tcW w:w="1476" w:type="dxa"/>
          </w:tcPr>
          <w:p w14:paraId="2C73AB6F" w14:textId="77777777" w:rsidR="00EB5C23" w:rsidRPr="00EB5C23" w:rsidRDefault="00EB5C23" w:rsidP="00EB5C23">
            <w:pPr>
              <w:rPr>
                <w:b/>
              </w:rPr>
            </w:pPr>
            <w:r w:rsidRPr="00EB5C23">
              <w:rPr>
                <w:b/>
              </w:rPr>
              <w:t>Article</w:t>
            </w:r>
          </w:p>
        </w:tc>
        <w:tc>
          <w:tcPr>
            <w:tcW w:w="1427" w:type="dxa"/>
          </w:tcPr>
          <w:p w14:paraId="6C8487E7" w14:textId="77777777" w:rsidR="00EB5C23" w:rsidRPr="00EB5C23" w:rsidRDefault="00EB5C23" w:rsidP="00EB5C23">
            <w:pPr>
              <w:rPr>
                <w:b/>
              </w:rPr>
            </w:pPr>
            <w:proofErr w:type="spellStart"/>
            <w:r w:rsidRPr="00EB5C23">
              <w:rPr>
                <w:b/>
              </w:rPr>
              <w:t>Quantité</w:t>
            </w:r>
            <w:proofErr w:type="spellEnd"/>
            <w:r w:rsidRPr="00EB5C23">
              <w:rPr>
                <w:b/>
              </w:rPr>
              <w:t xml:space="preserve"> </w:t>
            </w:r>
            <w:proofErr w:type="spellStart"/>
            <w:r w:rsidRPr="00EB5C23">
              <w:rPr>
                <w:b/>
              </w:rPr>
              <w:t>commandée</w:t>
            </w:r>
            <w:proofErr w:type="spellEnd"/>
          </w:p>
        </w:tc>
        <w:tc>
          <w:tcPr>
            <w:tcW w:w="1048" w:type="dxa"/>
          </w:tcPr>
          <w:p w14:paraId="335EAD2B" w14:textId="77777777" w:rsidR="00EB5C23" w:rsidRPr="00EB5C23" w:rsidRDefault="00EB5C23" w:rsidP="00EB5C23">
            <w:pPr>
              <w:rPr>
                <w:b/>
              </w:rPr>
            </w:pPr>
            <w:proofErr w:type="spellStart"/>
            <w:r w:rsidRPr="00EB5C23">
              <w:rPr>
                <w:b/>
              </w:rPr>
              <w:t>Quantité</w:t>
            </w:r>
            <w:proofErr w:type="spellEnd"/>
            <w:r w:rsidRPr="00EB5C23">
              <w:rPr>
                <w:b/>
              </w:rPr>
              <w:t xml:space="preserve"> </w:t>
            </w:r>
            <w:proofErr w:type="spellStart"/>
            <w:r w:rsidRPr="00EB5C23">
              <w:rPr>
                <w:b/>
              </w:rPr>
              <w:t>en</w:t>
            </w:r>
            <w:proofErr w:type="spellEnd"/>
            <w:r w:rsidRPr="00EB5C23">
              <w:rPr>
                <w:b/>
              </w:rPr>
              <w:t xml:space="preserve"> stock</w:t>
            </w:r>
          </w:p>
        </w:tc>
        <w:tc>
          <w:tcPr>
            <w:tcW w:w="1132" w:type="dxa"/>
          </w:tcPr>
          <w:p w14:paraId="52261506" w14:textId="77777777" w:rsidR="00EB5C23" w:rsidRPr="00EB5C23" w:rsidRDefault="00EB5C23" w:rsidP="00EB5C23">
            <w:pPr>
              <w:rPr>
                <w:b/>
              </w:rPr>
            </w:pPr>
            <w:proofErr w:type="spellStart"/>
            <w:r w:rsidRPr="00EB5C23">
              <w:rPr>
                <w:b/>
              </w:rPr>
              <w:t>Quantité</w:t>
            </w:r>
            <w:proofErr w:type="spellEnd"/>
            <w:r w:rsidRPr="00EB5C23">
              <w:rPr>
                <w:b/>
              </w:rPr>
              <w:t xml:space="preserve"> à </w:t>
            </w:r>
            <w:proofErr w:type="spellStart"/>
            <w:r w:rsidRPr="00EB5C23">
              <w:rPr>
                <w:b/>
              </w:rPr>
              <w:t>venir</w:t>
            </w:r>
            <w:proofErr w:type="spellEnd"/>
          </w:p>
        </w:tc>
        <w:tc>
          <w:tcPr>
            <w:tcW w:w="1296" w:type="dxa"/>
          </w:tcPr>
          <w:p w14:paraId="1A016F2F" w14:textId="77777777" w:rsidR="00EB5C23" w:rsidRPr="00EB5C23" w:rsidRDefault="00EB5C23" w:rsidP="00EB5C23">
            <w:pPr>
              <w:rPr>
                <w:b/>
              </w:rPr>
            </w:pPr>
            <w:r w:rsidRPr="00EB5C23">
              <w:rPr>
                <w:b/>
              </w:rPr>
              <w:t xml:space="preserve">Prix </w:t>
            </w:r>
            <w:proofErr w:type="spellStart"/>
            <w:r w:rsidRPr="00EB5C23">
              <w:rPr>
                <w:b/>
              </w:rPr>
              <w:t>unitaire</w:t>
            </w:r>
            <w:proofErr w:type="spellEnd"/>
            <w:r w:rsidRPr="00EB5C23">
              <w:rPr>
                <w:b/>
              </w:rPr>
              <w:t xml:space="preserve"> ($)</w:t>
            </w:r>
          </w:p>
        </w:tc>
        <w:tc>
          <w:tcPr>
            <w:tcW w:w="1431" w:type="dxa"/>
          </w:tcPr>
          <w:p w14:paraId="4413160C" w14:textId="77777777" w:rsidR="00EB5C23" w:rsidRPr="00EB5C23" w:rsidRDefault="00EB5C23" w:rsidP="00EB5C23">
            <w:pPr>
              <w:rPr>
                <w:b/>
              </w:rPr>
            </w:pPr>
            <w:proofErr w:type="spellStart"/>
            <w:r w:rsidRPr="00EB5C23">
              <w:rPr>
                <w:b/>
              </w:rPr>
              <w:t>Rabais</w:t>
            </w:r>
            <w:proofErr w:type="spellEnd"/>
            <w:r w:rsidRPr="00EB5C23">
              <w:rPr>
                <w:b/>
              </w:rPr>
              <w:t xml:space="preserve"> </w:t>
            </w:r>
            <w:proofErr w:type="spellStart"/>
            <w:r w:rsidRPr="00EB5C23">
              <w:rPr>
                <w:b/>
              </w:rPr>
              <w:t>accordé</w:t>
            </w:r>
            <w:proofErr w:type="spellEnd"/>
            <w:r w:rsidRPr="00EB5C23">
              <w:rPr>
                <w:b/>
              </w:rPr>
              <w:t xml:space="preserve"> (%)</w:t>
            </w:r>
          </w:p>
        </w:tc>
        <w:tc>
          <w:tcPr>
            <w:tcW w:w="1515" w:type="dxa"/>
          </w:tcPr>
          <w:p w14:paraId="2B419823" w14:textId="77777777" w:rsidR="00EB5C23" w:rsidRPr="00EB5C23" w:rsidRDefault="00EB5C23" w:rsidP="00EB5C23">
            <w:pPr>
              <w:rPr>
                <w:b/>
              </w:rPr>
            </w:pPr>
            <w:r w:rsidRPr="00EB5C23">
              <w:rPr>
                <w:b/>
              </w:rPr>
              <w:t>Sous-total ($)</w:t>
            </w:r>
          </w:p>
        </w:tc>
        <w:tc>
          <w:tcPr>
            <w:tcW w:w="1140" w:type="dxa"/>
          </w:tcPr>
          <w:p w14:paraId="0E763F06" w14:textId="77777777" w:rsidR="00EB5C23" w:rsidRPr="00EB5C23" w:rsidRDefault="00EB5C23" w:rsidP="00EB5C23">
            <w:pPr>
              <w:rPr>
                <w:b/>
              </w:rPr>
            </w:pPr>
            <w:r w:rsidRPr="00EB5C23">
              <w:rPr>
                <w:b/>
              </w:rPr>
              <w:t>TPS (5%)</w:t>
            </w:r>
          </w:p>
        </w:tc>
        <w:tc>
          <w:tcPr>
            <w:tcW w:w="1347" w:type="dxa"/>
          </w:tcPr>
          <w:p w14:paraId="695C8785" w14:textId="77777777" w:rsidR="00EB5C23" w:rsidRPr="00EB5C23" w:rsidRDefault="00EB5C23" w:rsidP="00EB5C23">
            <w:pPr>
              <w:rPr>
                <w:b/>
              </w:rPr>
            </w:pPr>
            <w:r w:rsidRPr="00EB5C23">
              <w:rPr>
                <w:b/>
              </w:rPr>
              <w:t>TVQ (9.975%)</w:t>
            </w:r>
          </w:p>
        </w:tc>
        <w:tc>
          <w:tcPr>
            <w:tcW w:w="1364" w:type="dxa"/>
          </w:tcPr>
          <w:p w14:paraId="1DC7D7F4" w14:textId="77777777" w:rsidR="00EB5C23" w:rsidRPr="00EB5C23" w:rsidRDefault="00EB5C23" w:rsidP="00EB5C23">
            <w:pPr>
              <w:rPr>
                <w:b/>
              </w:rPr>
            </w:pPr>
            <w:r w:rsidRPr="00EB5C23">
              <w:rPr>
                <w:b/>
              </w:rPr>
              <w:t>Total ($)</w:t>
            </w:r>
          </w:p>
        </w:tc>
      </w:tr>
      <w:tr w:rsidR="00EB5C23" w14:paraId="4E8AF589" w14:textId="77777777" w:rsidTr="00EB5C23">
        <w:trPr>
          <w:trHeight w:val="567"/>
        </w:trPr>
        <w:tc>
          <w:tcPr>
            <w:tcW w:w="1476" w:type="dxa"/>
          </w:tcPr>
          <w:p w14:paraId="23105849" w14:textId="77777777" w:rsidR="00EB5C23" w:rsidRDefault="00EB5C23" w:rsidP="00EB5C23">
            <w:r>
              <w:t>Crayons HB</w:t>
            </w:r>
          </w:p>
        </w:tc>
        <w:tc>
          <w:tcPr>
            <w:tcW w:w="1427" w:type="dxa"/>
          </w:tcPr>
          <w:p w14:paraId="4517A85C" w14:textId="77777777" w:rsidR="00EB5C23" w:rsidRDefault="00EB5C23" w:rsidP="00EB5C23">
            <w:r>
              <w:t>50</w:t>
            </w:r>
          </w:p>
        </w:tc>
        <w:tc>
          <w:tcPr>
            <w:tcW w:w="1048" w:type="dxa"/>
          </w:tcPr>
          <w:p w14:paraId="37A2A1F8" w14:textId="77777777" w:rsidR="00EB5C23" w:rsidRDefault="00EB5C23" w:rsidP="00EB5C23">
            <w:r>
              <w:t>20</w:t>
            </w:r>
          </w:p>
        </w:tc>
        <w:tc>
          <w:tcPr>
            <w:tcW w:w="1132" w:type="dxa"/>
          </w:tcPr>
          <w:p w14:paraId="752C8B0C" w14:textId="54D44C1E" w:rsidR="00EB5C23" w:rsidRDefault="00EB5C23" w:rsidP="00EB5C23"/>
        </w:tc>
        <w:tc>
          <w:tcPr>
            <w:tcW w:w="1296" w:type="dxa"/>
          </w:tcPr>
          <w:p w14:paraId="48DF3109" w14:textId="77777777" w:rsidR="00EB5C23" w:rsidRDefault="00EB5C23" w:rsidP="00EB5C23">
            <w:r>
              <w:t>0.50 $</w:t>
            </w:r>
          </w:p>
        </w:tc>
        <w:tc>
          <w:tcPr>
            <w:tcW w:w="1431" w:type="dxa"/>
          </w:tcPr>
          <w:p w14:paraId="356912D7" w14:textId="77777777" w:rsidR="00EB5C23" w:rsidRDefault="00EB5C23" w:rsidP="00EB5C23">
            <w:r>
              <w:t>10%</w:t>
            </w:r>
          </w:p>
        </w:tc>
        <w:tc>
          <w:tcPr>
            <w:tcW w:w="1515" w:type="dxa"/>
          </w:tcPr>
          <w:p w14:paraId="1B04A384" w14:textId="5D8EF457" w:rsidR="00EB5C23" w:rsidRDefault="00EB5C23" w:rsidP="00EB5C23">
            <w:bookmarkStart w:id="0" w:name="_GoBack"/>
            <w:bookmarkEnd w:id="0"/>
          </w:p>
        </w:tc>
        <w:tc>
          <w:tcPr>
            <w:tcW w:w="1140" w:type="dxa"/>
          </w:tcPr>
          <w:p w14:paraId="1C01B787" w14:textId="29D7F998" w:rsidR="00EB5C23" w:rsidRDefault="00EB5C23" w:rsidP="00EB5C23"/>
        </w:tc>
        <w:tc>
          <w:tcPr>
            <w:tcW w:w="1347" w:type="dxa"/>
          </w:tcPr>
          <w:p w14:paraId="08EA6ED8" w14:textId="27921262" w:rsidR="00EB5C23" w:rsidRDefault="00EB5C23" w:rsidP="00EB5C23"/>
        </w:tc>
        <w:tc>
          <w:tcPr>
            <w:tcW w:w="1364" w:type="dxa"/>
          </w:tcPr>
          <w:p w14:paraId="24AAFBCF" w14:textId="55CFFFB8" w:rsidR="00EB5C23" w:rsidRDefault="00EB5C23" w:rsidP="00EB5C23"/>
        </w:tc>
      </w:tr>
      <w:tr w:rsidR="00EB5C23" w14:paraId="540370DD" w14:textId="77777777" w:rsidTr="00EB5C23">
        <w:trPr>
          <w:trHeight w:val="567"/>
        </w:trPr>
        <w:tc>
          <w:tcPr>
            <w:tcW w:w="1476" w:type="dxa"/>
          </w:tcPr>
          <w:p w14:paraId="43FA7198" w14:textId="77777777" w:rsidR="00EB5C23" w:rsidRDefault="00EB5C23" w:rsidP="00EB5C23">
            <w:r>
              <w:t xml:space="preserve">Cahiers </w:t>
            </w:r>
            <w:proofErr w:type="spellStart"/>
            <w:r>
              <w:t>lignés</w:t>
            </w:r>
            <w:proofErr w:type="spellEnd"/>
          </w:p>
        </w:tc>
        <w:tc>
          <w:tcPr>
            <w:tcW w:w="1427" w:type="dxa"/>
          </w:tcPr>
          <w:p w14:paraId="79E4B27A" w14:textId="77777777" w:rsidR="00EB5C23" w:rsidRDefault="00EB5C23" w:rsidP="00EB5C23">
            <w:r>
              <w:t>30</w:t>
            </w:r>
          </w:p>
        </w:tc>
        <w:tc>
          <w:tcPr>
            <w:tcW w:w="1048" w:type="dxa"/>
          </w:tcPr>
          <w:p w14:paraId="559FDF7D" w14:textId="77777777" w:rsidR="00EB5C23" w:rsidRDefault="00EB5C23" w:rsidP="00EB5C23">
            <w:r>
              <w:t>15</w:t>
            </w:r>
          </w:p>
        </w:tc>
        <w:tc>
          <w:tcPr>
            <w:tcW w:w="1132" w:type="dxa"/>
          </w:tcPr>
          <w:p w14:paraId="714DB146" w14:textId="6F78EE24" w:rsidR="00EB5C23" w:rsidRDefault="00EB5C23" w:rsidP="00EB5C23"/>
        </w:tc>
        <w:tc>
          <w:tcPr>
            <w:tcW w:w="1296" w:type="dxa"/>
          </w:tcPr>
          <w:p w14:paraId="4C96B5BA" w14:textId="77777777" w:rsidR="00EB5C23" w:rsidRDefault="00EB5C23" w:rsidP="00EB5C23">
            <w:r>
              <w:t>1.25 $</w:t>
            </w:r>
          </w:p>
        </w:tc>
        <w:tc>
          <w:tcPr>
            <w:tcW w:w="1431" w:type="dxa"/>
          </w:tcPr>
          <w:p w14:paraId="4CC67E9B" w14:textId="77777777" w:rsidR="00EB5C23" w:rsidRDefault="00EB5C23" w:rsidP="00EB5C23">
            <w:r>
              <w:t>5</w:t>
            </w:r>
            <w:r w:rsidR="00644681">
              <w:t xml:space="preserve"> </w:t>
            </w:r>
            <w:r>
              <w:t>%</w:t>
            </w:r>
          </w:p>
        </w:tc>
        <w:tc>
          <w:tcPr>
            <w:tcW w:w="1515" w:type="dxa"/>
          </w:tcPr>
          <w:p w14:paraId="75F3D892" w14:textId="1EAAC5E6" w:rsidR="00EB5C23" w:rsidRDefault="00EB5C23" w:rsidP="00EB5C23"/>
        </w:tc>
        <w:tc>
          <w:tcPr>
            <w:tcW w:w="1140" w:type="dxa"/>
          </w:tcPr>
          <w:p w14:paraId="26C85832" w14:textId="096C66A7" w:rsidR="00EB5C23" w:rsidRDefault="00EB5C23" w:rsidP="00EB5C23"/>
        </w:tc>
        <w:tc>
          <w:tcPr>
            <w:tcW w:w="1347" w:type="dxa"/>
          </w:tcPr>
          <w:p w14:paraId="6EEC3314" w14:textId="56E0CEDA" w:rsidR="00EB5C23" w:rsidRDefault="00EB5C23" w:rsidP="00EB5C23"/>
        </w:tc>
        <w:tc>
          <w:tcPr>
            <w:tcW w:w="1364" w:type="dxa"/>
          </w:tcPr>
          <w:p w14:paraId="767079F4" w14:textId="50408951" w:rsidR="00EB5C23" w:rsidRDefault="00EB5C23" w:rsidP="00EB5C23"/>
        </w:tc>
      </w:tr>
      <w:tr w:rsidR="00EB5C23" w14:paraId="639B1BBD" w14:textId="77777777" w:rsidTr="00EB5C23">
        <w:trPr>
          <w:trHeight w:val="567"/>
        </w:trPr>
        <w:tc>
          <w:tcPr>
            <w:tcW w:w="1476" w:type="dxa"/>
          </w:tcPr>
          <w:p w14:paraId="230DA56E" w14:textId="77777777" w:rsidR="00EB5C23" w:rsidRDefault="00EB5C23" w:rsidP="00EB5C23">
            <w:proofErr w:type="spellStart"/>
            <w:r>
              <w:t>Calculatrices</w:t>
            </w:r>
            <w:proofErr w:type="spellEnd"/>
          </w:p>
        </w:tc>
        <w:tc>
          <w:tcPr>
            <w:tcW w:w="1427" w:type="dxa"/>
          </w:tcPr>
          <w:p w14:paraId="5D9029F3" w14:textId="77777777" w:rsidR="00EB5C23" w:rsidRDefault="00EB5C23" w:rsidP="00EB5C23">
            <w:r>
              <w:t>10</w:t>
            </w:r>
          </w:p>
        </w:tc>
        <w:tc>
          <w:tcPr>
            <w:tcW w:w="1048" w:type="dxa"/>
          </w:tcPr>
          <w:p w14:paraId="7EA649EE" w14:textId="77777777" w:rsidR="00EB5C23" w:rsidRDefault="00EB5C23" w:rsidP="00EB5C23">
            <w:r>
              <w:t>5</w:t>
            </w:r>
          </w:p>
        </w:tc>
        <w:tc>
          <w:tcPr>
            <w:tcW w:w="1132" w:type="dxa"/>
          </w:tcPr>
          <w:p w14:paraId="4C6F3CED" w14:textId="0D54D3B7" w:rsidR="00EB5C23" w:rsidRDefault="00EB5C23" w:rsidP="00EB5C23"/>
        </w:tc>
        <w:tc>
          <w:tcPr>
            <w:tcW w:w="1296" w:type="dxa"/>
          </w:tcPr>
          <w:p w14:paraId="6281278A" w14:textId="77777777" w:rsidR="00EB5C23" w:rsidRDefault="00EB5C23" w:rsidP="00EB5C23">
            <w:r>
              <w:t>15.00 $</w:t>
            </w:r>
          </w:p>
        </w:tc>
        <w:tc>
          <w:tcPr>
            <w:tcW w:w="1431" w:type="dxa"/>
          </w:tcPr>
          <w:p w14:paraId="0FD6B200" w14:textId="77777777" w:rsidR="00EB5C23" w:rsidRDefault="00EB5C23" w:rsidP="00EB5C23">
            <w:r>
              <w:t>0</w:t>
            </w:r>
            <w:r w:rsidR="00644681">
              <w:t xml:space="preserve"> </w:t>
            </w:r>
            <w:r>
              <w:t>%</w:t>
            </w:r>
          </w:p>
        </w:tc>
        <w:tc>
          <w:tcPr>
            <w:tcW w:w="1515" w:type="dxa"/>
          </w:tcPr>
          <w:p w14:paraId="3A776DD0" w14:textId="288F5AD6" w:rsidR="00EB5C23" w:rsidRDefault="00EB5C23" w:rsidP="00EB5C23"/>
        </w:tc>
        <w:tc>
          <w:tcPr>
            <w:tcW w:w="1140" w:type="dxa"/>
          </w:tcPr>
          <w:p w14:paraId="12BC86CD" w14:textId="2B6DA63E" w:rsidR="00EB5C23" w:rsidRDefault="00EB5C23" w:rsidP="00EB5C23"/>
        </w:tc>
        <w:tc>
          <w:tcPr>
            <w:tcW w:w="1347" w:type="dxa"/>
          </w:tcPr>
          <w:p w14:paraId="658C2FD3" w14:textId="20099A35" w:rsidR="00EB5C23" w:rsidRDefault="00EB5C23" w:rsidP="00EB5C23"/>
        </w:tc>
        <w:tc>
          <w:tcPr>
            <w:tcW w:w="1364" w:type="dxa"/>
          </w:tcPr>
          <w:p w14:paraId="4E13AB2F" w14:textId="1876C8FF" w:rsidR="00EB5C23" w:rsidRDefault="00EB5C23" w:rsidP="00EB5C23"/>
        </w:tc>
      </w:tr>
      <w:tr w:rsidR="00EB5C23" w14:paraId="33695C17" w14:textId="77777777" w:rsidTr="00EB5C23">
        <w:trPr>
          <w:trHeight w:val="567"/>
        </w:trPr>
        <w:tc>
          <w:tcPr>
            <w:tcW w:w="1476" w:type="dxa"/>
          </w:tcPr>
          <w:p w14:paraId="5084108E" w14:textId="77777777" w:rsidR="00EB5C23" w:rsidRDefault="00EB5C23" w:rsidP="00EB5C23">
            <w:r>
              <w:t>Effaces</w:t>
            </w:r>
          </w:p>
        </w:tc>
        <w:tc>
          <w:tcPr>
            <w:tcW w:w="1427" w:type="dxa"/>
          </w:tcPr>
          <w:p w14:paraId="757BEAD4" w14:textId="77777777" w:rsidR="00EB5C23" w:rsidRDefault="00EB5C23" w:rsidP="00EB5C23">
            <w:r>
              <w:t>25</w:t>
            </w:r>
          </w:p>
        </w:tc>
        <w:tc>
          <w:tcPr>
            <w:tcW w:w="1048" w:type="dxa"/>
          </w:tcPr>
          <w:p w14:paraId="2DECBFA7" w14:textId="77777777" w:rsidR="00EB5C23" w:rsidRDefault="00EB5C23" w:rsidP="00EB5C23">
            <w:r>
              <w:t>10</w:t>
            </w:r>
          </w:p>
        </w:tc>
        <w:tc>
          <w:tcPr>
            <w:tcW w:w="1132" w:type="dxa"/>
          </w:tcPr>
          <w:p w14:paraId="6E812E3A" w14:textId="0A4AD80B" w:rsidR="00EB5C23" w:rsidRDefault="00EB5C23" w:rsidP="00EB5C23"/>
        </w:tc>
        <w:tc>
          <w:tcPr>
            <w:tcW w:w="1296" w:type="dxa"/>
          </w:tcPr>
          <w:p w14:paraId="6CD748A0" w14:textId="77777777" w:rsidR="00EB5C23" w:rsidRDefault="00EB5C23" w:rsidP="00EB5C23">
            <w:r>
              <w:t>0.75 $</w:t>
            </w:r>
          </w:p>
        </w:tc>
        <w:tc>
          <w:tcPr>
            <w:tcW w:w="1431" w:type="dxa"/>
          </w:tcPr>
          <w:p w14:paraId="1A0A0F26" w14:textId="77777777" w:rsidR="00EB5C23" w:rsidRDefault="00EB5C23" w:rsidP="00EB5C23">
            <w:r>
              <w:t>15</w:t>
            </w:r>
            <w:r w:rsidR="00644681">
              <w:t xml:space="preserve"> </w:t>
            </w:r>
            <w:r>
              <w:t>%</w:t>
            </w:r>
          </w:p>
        </w:tc>
        <w:tc>
          <w:tcPr>
            <w:tcW w:w="1515" w:type="dxa"/>
          </w:tcPr>
          <w:p w14:paraId="0EF3E360" w14:textId="054BEDEA" w:rsidR="00EB5C23" w:rsidRDefault="00EB5C23" w:rsidP="00EB5C23"/>
        </w:tc>
        <w:tc>
          <w:tcPr>
            <w:tcW w:w="1140" w:type="dxa"/>
          </w:tcPr>
          <w:p w14:paraId="3D6680B0" w14:textId="455FBFBF" w:rsidR="00EB5C23" w:rsidRDefault="00EB5C23" w:rsidP="00EB5C23"/>
        </w:tc>
        <w:tc>
          <w:tcPr>
            <w:tcW w:w="1347" w:type="dxa"/>
          </w:tcPr>
          <w:p w14:paraId="2063BD3A" w14:textId="77E91F39" w:rsidR="00EB5C23" w:rsidRDefault="00EB5C23" w:rsidP="00EB5C23"/>
        </w:tc>
        <w:tc>
          <w:tcPr>
            <w:tcW w:w="1364" w:type="dxa"/>
          </w:tcPr>
          <w:p w14:paraId="2D5F1304" w14:textId="1E9C9411" w:rsidR="00EB5C23" w:rsidRDefault="00EB5C23" w:rsidP="00EB5C23"/>
        </w:tc>
      </w:tr>
      <w:tr w:rsidR="00EB5C23" w14:paraId="2E4DF558" w14:textId="77777777" w:rsidTr="00EB5C23">
        <w:trPr>
          <w:trHeight w:val="567"/>
        </w:trPr>
        <w:tc>
          <w:tcPr>
            <w:tcW w:w="1476" w:type="dxa"/>
          </w:tcPr>
          <w:p w14:paraId="6BFEBDD0" w14:textId="77777777" w:rsidR="00EB5C23" w:rsidRDefault="00EB5C23" w:rsidP="00EB5C23">
            <w:proofErr w:type="spellStart"/>
            <w:r>
              <w:t>Stylos</w:t>
            </w:r>
            <w:proofErr w:type="spellEnd"/>
            <w:r>
              <w:t xml:space="preserve"> bleus</w:t>
            </w:r>
          </w:p>
        </w:tc>
        <w:tc>
          <w:tcPr>
            <w:tcW w:w="1427" w:type="dxa"/>
          </w:tcPr>
          <w:p w14:paraId="26C4BE23" w14:textId="77777777" w:rsidR="00EB5C23" w:rsidRDefault="00EB5C23" w:rsidP="00EB5C23">
            <w:r>
              <w:t>40</w:t>
            </w:r>
          </w:p>
        </w:tc>
        <w:tc>
          <w:tcPr>
            <w:tcW w:w="1048" w:type="dxa"/>
          </w:tcPr>
          <w:p w14:paraId="64BF1C01" w14:textId="77777777" w:rsidR="00EB5C23" w:rsidRDefault="00EB5C23" w:rsidP="00EB5C23">
            <w:r>
              <w:t>23</w:t>
            </w:r>
          </w:p>
        </w:tc>
        <w:tc>
          <w:tcPr>
            <w:tcW w:w="1132" w:type="dxa"/>
          </w:tcPr>
          <w:p w14:paraId="12A243A8" w14:textId="744ED930" w:rsidR="00EB5C23" w:rsidRDefault="00EB5C23" w:rsidP="00EB5C23"/>
        </w:tc>
        <w:tc>
          <w:tcPr>
            <w:tcW w:w="1296" w:type="dxa"/>
          </w:tcPr>
          <w:p w14:paraId="760A5015" w14:textId="77777777" w:rsidR="00EB5C23" w:rsidRDefault="00EB5C23" w:rsidP="00EB5C23">
            <w:r>
              <w:t>0.85 $</w:t>
            </w:r>
          </w:p>
        </w:tc>
        <w:tc>
          <w:tcPr>
            <w:tcW w:w="1431" w:type="dxa"/>
          </w:tcPr>
          <w:p w14:paraId="04AF1D7C" w14:textId="77777777" w:rsidR="00EB5C23" w:rsidRDefault="00EB5C23" w:rsidP="00EB5C23">
            <w:r>
              <w:t>10 %</w:t>
            </w:r>
          </w:p>
        </w:tc>
        <w:tc>
          <w:tcPr>
            <w:tcW w:w="1515" w:type="dxa"/>
          </w:tcPr>
          <w:p w14:paraId="4D0AC83B" w14:textId="2964FB22" w:rsidR="00EB5C23" w:rsidRDefault="00EB5C23" w:rsidP="00EB5C23"/>
        </w:tc>
        <w:tc>
          <w:tcPr>
            <w:tcW w:w="1140" w:type="dxa"/>
          </w:tcPr>
          <w:p w14:paraId="31B06364" w14:textId="7ADDC895" w:rsidR="00EB5C23" w:rsidRDefault="00EB5C23" w:rsidP="00EB5C23"/>
        </w:tc>
        <w:tc>
          <w:tcPr>
            <w:tcW w:w="1347" w:type="dxa"/>
          </w:tcPr>
          <w:p w14:paraId="56E1B2A4" w14:textId="1A2AE69D" w:rsidR="00EB5C23" w:rsidRDefault="00EB5C23" w:rsidP="00EB5C23"/>
        </w:tc>
        <w:tc>
          <w:tcPr>
            <w:tcW w:w="1364" w:type="dxa"/>
          </w:tcPr>
          <w:p w14:paraId="2B8F2A13" w14:textId="4CF2D039" w:rsidR="00EB5C23" w:rsidRDefault="00EB5C23" w:rsidP="00EB5C23"/>
        </w:tc>
      </w:tr>
      <w:tr w:rsidR="00644681" w14:paraId="100814EE" w14:textId="77777777" w:rsidTr="00EB5C23">
        <w:trPr>
          <w:trHeight w:val="567"/>
        </w:trPr>
        <w:tc>
          <w:tcPr>
            <w:tcW w:w="1476" w:type="dxa"/>
          </w:tcPr>
          <w:p w14:paraId="7FC9EDA8" w14:textId="77777777" w:rsidR="00644681" w:rsidRDefault="00644681" w:rsidP="00EB5C23">
            <w:r>
              <w:t xml:space="preserve">Liquide </w:t>
            </w:r>
            <w:proofErr w:type="spellStart"/>
            <w:r>
              <w:t>correcteur</w:t>
            </w:r>
            <w:proofErr w:type="spellEnd"/>
          </w:p>
        </w:tc>
        <w:tc>
          <w:tcPr>
            <w:tcW w:w="1427" w:type="dxa"/>
          </w:tcPr>
          <w:p w14:paraId="00AF4B2F" w14:textId="77777777" w:rsidR="00644681" w:rsidRDefault="00644681" w:rsidP="00EB5C23">
            <w:r>
              <w:t>35</w:t>
            </w:r>
          </w:p>
        </w:tc>
        <w:tc>
          <w:tcPr>
            <w:tcW w:w="1048" w:type="dxa"/>
          </w:tcPr>
          <w:p w14:paraId="5FE3F502" w14:textId="77777777" w:rsidR="00644681" w:rsidRDefault="00644681" w:rsidP="00EB5C23">
            <w:r>
              <w:t>30</w:t>
            </w:r>
          </w:p>
        </w:tc>
        <w:tc>
          <w:tcPr>
            <w:tcW w:w="1132" w:type="dxa"/>
          </w:tcPr>
          <w:p w14:paraId="473B2AA4" w14:textId="0FEEF350" w:rsidR="00644681" w:rsidRDefault="00644681" w:rsidP="00EB5C23"/>
        </w:tc>
        <w:tc>
          <w:tcPr>
            <w:tcW w:w="1296" w:type="dxa"/>
          </w:tcPr>
          <w:p w14:paraId="43DF9D82" w14:textId="77777777" w:rsidR="00644681" w:rsidRDefault="00644681" w:rsidP="00EB5C23">
            <w:r>
              <w:t>1.85 $</w:t>
            </w:r>
          </w:p>
        </w:tc>
        <w:tc>
          <w:tcPr>
            <w:tcW w:w="1431" w:type="dxa"/>
          </w:tcPr>
          <w:p w14:paraId="74AA6C73" w14:textId="77777777" w:rsidR="00644681" w:rsidRDefault="00644681" w:rsidP="00EB5C23">
            <w:r>
              <w:t>0 %</w:t>
            </w:r>
          </w:p>
        </w:tc>
        <w:tc>
          <w:tcPr>
            <w:tcW w:w="1515" w:type="dxa"/>
          </w:tcPr>
          <w:p w14:paraId="490F6B04" w14:textId="53AB5D77" w:rsidR="00644681" w:rsidRDefault="00644681" w:rsidP="00EB5C23"/>
        </w:tc>
        <w:tc>
          <w:tcPr>
            <w:tcW w:w="1140" w:type="dxa"/>
          </w:tcPr>
          <w:p w14:paraId="6F896060" w14:textId="39D8F7E8" w:rsidR="00644681" w:rsidRDefault="00644681" w:rsidP="00EB5C23"/>
        </w:tc>
        <w:tc>
          <w:tcPr>
            <w:tcW w:w="1347" w:type="dxa"/>
          </w:tcPr>
          <w:p w14:paraId="0443409C" w14:textId="6C70AE3B" w:rsidR="00644681" w:rsidRDefault="00644681" w:rsidP="00EB5C23"/>
        </w:tc>
        <w:tc>
          <w:tcPr>
            <w:tcW w:w="1364" w:type="dxa"/>
          </w:tcPr>
          <w:p w14:paraId="23124C5B" w14:textId="22031CB2" w:rsidR="00644681" w:rsidRDefault="00644681" w:rsidP="00EB5C23"/>
        </w:tc>
      </w:tr>
      <w:tr w:rsidR="00644681" w14:paraId="22FE08C8" w14:textId="77777777" w:rsidTr="00EB5C23">
        <w:trPr>
          <w:trHeight w:val="567"/>
        </w:trPr>
        <w:tc>
          <w:tcPr>
            <w:tcW w:w="1476" w:type="dxa"/>
          </w:tcPr>
          <w:p w14:paraId="2117A815" w14:textId="77777777" w:rsidR="00644681" w:rsidRDefault="00644681" w:rsidP="00EB5C23">
            <w:r>
              <w:t>Post-it</w:t>
            </w:r>
          </w:p>
        </w:tc>
        <w:tc>
          <w:tcPr>
            <w:tcW w:w="1427" w:type="dxa"/>
          </w:tcPr>
          <w:p w14:paraId="2397FB42" w14:textId="77777777" w:rsidR="00644681" w:rsidRDefault="00644681" w:rsidP="00EB5C23">
            <w:r>
              <w:t>36</w:t>
            </w:r>
          </w:p>
        </w:tc>
        <w:tc>
          <w:tcPr>
            <w:tcW w:w="1048" w:type="dxa"/>
          </w:tcPr>
          <w:p w14:paraId="188ECD59" w14:textId="77777777" w:rsidR="00644681" w:rsidRDefault="00644681" w:rsidP="00EB5C23">
            <w:r>
              <w:t>8</w:t>
            </w:r>
          </w:p>
        </w:tc>
        <w:tc>
          <w:tcPr>
            <w:tcW w:w="1132" w:type="dxa"/>
          </w:tcPr>
          <w:p w14:paraId="396895EA" w14:textId="5CF8F4B1" w:rsidR="00644681" w:rsidRDefault="00644681" w:rsidP="00EB5C23"/>
        </w:tc>
        <w:tc>
          <w:tcPr>
            <w:tcW w:w="1296" w:type="dxa"/>
          </w:tcPr>
          <w:p w14:paraId="7C4C0FE4" w14:textId="77777777" w:rsidR="00644681" w:rsidRDefault="00644681" w:rsidP="00EB5C23">
            <w:r>
              <w:t>2.75 $</w:t>
            </w:r>
          </w:p>
        </w:tc>
        <w:tc>
          <w:tcPr>
            <w:tcW w:w="1431" w:type="dxa"/>
          </w:tcPr>
          <w:p w14:paraId="0D0A8E86" w14:textId="77777777" w:rsidR="00644681" w:rsidRDefault="00644681" w:rsidP="00EB5C23">
            <w:r>
              <w:t>5 %</w:t>
            </w:r>
          </w:p>
        </w:tc>
        <w:tc>
          <w:tcPr>
            <w:tcW w:w="1515" w:type="dxa"/>
          </w:tcPr>
          <w:p w14:paraId="690A6559" w14:textId="7BE73547" w:rsidR="00644681" w:rsidRDefault="00644681" w:rsidP="00EB5C23"/>
        </w:tc>
        <w:tc>
          <w:tcPr>
            <w:tcW w:w="1140" w:type="dxa"/>
          </w:tcPr>
          <w:p w14:paraId="4EDEE9CA" w14:textId="7DFD5D0A" w:rsidR="00644681" w:rsidRDefault="00644681" w:rsidP="00EB5C23"/>
        </w:tc>
        <w:tc>
          <w:tcPr>
            <w:tcW w:w="1347" w:type="dxa"/>
          </w:tcPr>
          <w:p w14:paraId="58BBB7C8" w14:textId="1D3E66E0" w:rsidR="00644681" w:rsidRDefault="00644681" w:rsidP="00EB5C23"/>
        </w:tc>
        <w:tc>
          <w:tcPr>
            <w:tcW w:w="1364" w:type="dxa"/>
          </w:tcPr>
          <w:p w14:paraId="348665D9" w14:textId="702D846E" w:rsidR="00644681" w:rsidRDefault="00644681" w:rsidP="00EB5C23"/>
        </w:tc>
      </w:tr>
    </w:tbl>
    <w:p w14:paraId="06A3970F" w14:textId="77777777" w:rsidR="00EB5C23" w:rsidRPr="00EB5C23" w:rsidRDefault="00EB5C23" w:rsidP="00EB5C23"/>
    <w:p w14:paraId="4CE6C8FB" w14:textId="77777777" w:rsidR="00EB5C23" w:rsidRDefault="00644681">
      <w:pPr>
        <w:rPr>
          <w:lang w:val="fr-CA"/>
        </w:rPr>
      </w:pPr>
      <w:r w:rsidRPr="00EB5C23">
        <w:rPr>
          <w:lang w:val="fr-CA"/>
        </w:rPr>
        <w:br/>
      </w:r>
      <w:r>
        <w:rPr>
          <w:lang w:val="fr-CA"/>
        </w:rPr>
        <w:t>Signature du responsable : _________________________________________</w:t>
      </w:r>
    </w:p>
    <w:p w14:paraId="4CB9174E" w14:textId="77777777" w:rsidR="00644681" w:rsidRDefault="00644681">
      <w:pPr>
        <w:rPr>
          <w:lang w:val="fr-CA"/>
        </w:rPr>
      </w:pPr>
      <w:r>
        <w:rPr>
          <w:lang w:val="fr-CA"/>
        </w:rPr>
        <w:t>Date : __________________________</w:t>
      </w:r>
    </w:p>
    <w:p w14:paraId="73BFE82B" w14:textId="77777777" w:rsidR="00644681" w:rsidRDefault="00644681">
      <w:pPr>
        <w:rPr>
          <w:lang w:val="fr-CA"/>
        </w:rPr>
      </w:pPr>
      <w:r>
        <w:rPr>
          <w:lang w:val="fr-CA"/>
        </w:rPr>
        <w:t>Vérifié par : _____________________________________________________</w:t>
      </w:r>
    </w:p>
    <w:p w14:paraId="243ABBD9" w14:textId="77777777" w:rsidR="00EB5C23" w:rsidRDefault="00EB5C23">
      <w:pPr>
        <w:rPr>
          <w:lang w:val="fr-CA"/>
        </w:rPr>
      </w:pPr>
    </w:p>
    <w:p w14:paraId="7C4541FB" w14:textId="77777777" w:rsidR="00EB5C23" w:rsidRDefault="00EB5C23">
      <w:pPr>
        <w:rPr>
          <w:lang w:val="fr-CA"/>
        </w:rPr>
      </w:pPr>
    </w:p>
    <w:p w14:paraId="08012556" w14:textId="77777777" w:rsidR="00EB5C23" w:rsidRDefault="00EB5C23">
      <w:pPr>
        <w:rPr>
          <w:lang w:val="fr-CA"/>
        </w:rPr>
      </w:pPr>
    </w:p>
    <w:sectPr w:rsidR="00EB5C23" w:rsidSect="00EB5C2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4681"/>
    <w:rsid w:val="00880292"/>
    <w:rsid w:val="00A026F5"/>
    <w:rsid w:val="00AA1D8D"/>
    <w:rsid w:val="00B47730"/>
    <w:rsid w:val="00CB0664"/>
    <w:rsid w:val="00EB5C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28256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137A3-E3DC-45A6-A112-88CA8DC4E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E05F8-1BB4-402A-B12F-8BC13289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8DF0B-27CB-4BB3-8502-00A789215FEF}">
  <ds:schemaRefs>
    <ds:schemaRef ds:uri="http://schemas.microsoft.com/office/2006/metadata/properties"/>
    <ds:schemaRef ds:uri="http://purl.org/dc/elements/1.1/"/>
    <ds:schemaRef ds:uri="b95e20ad-8dec-4187-9ba2-aa4d6309c40b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609c7a2-86fa-4a74-877a-1d05ca4e882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EB2EF9-5152-4039-A0A8-D79130A6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2025-07-07T15:28:00Z</dcterms:created>
  <dcterms:modified xsi:type="dcterms:W3CDTF">2025-07-07T15:28:00Z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