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7A65" w14:textId="0DDF80A3" w:rsidR="00477F6B" w:rsidRDefault="00852B2C">
      <w:pPr>
        <w:pStyle w:val="Titre1"/>
        <w:jc w:val="center"/>
        <w:rPr>
          <w:lang w:val="fr-CA"/>
        </w:rPr>
      </w:pPr>
      <w:r w:rsidRPr="000761DD">
        <w:rPr>
          <w:lang w:val="fr-CA"/>
        </w:rPr>
        <w:t xml:space="preserve">Mathématique FPT3 </w:t>
      </w:r>
      <w:r w:rsidR="000761DD" w:rsidRPr="000761DD">
        <w:rPr>
          <w:lang w:val="fr-CA"/>
        </w:rPr>
        <w:t>-</w:t>
      </w:r>
      <w:r w:rsidRPr="000761DD">
        <w:rPr>
          <w:lang w:val="fr-CA"/>
        </w:rPr>
        <w:t xml:space="preserve"> Exemples d’activités par notion et compétence</w:t>
      </w:r>
    </w:p>
    <w:p w14:paraId="5256A808" w14:textId="77777777" w:rsidR="009672C0" w:rsidRPr="009672C0" w:rsidRDefault="009672C0" w:rsidP="009672C0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77F6B" w:rsidRPr="000761DD" w14:paraId="441A7441" w14:textId="77777777">
        <w:tc>
          <w:tcPr>
            <w:tcW w:w="2160" w:type="dxa"/>
          </w:tcPr>
          <w:p w14:paraId="1B8E4039" w14:textId="77777777" w:rsidR="00477F6B" w:rsidRPr="000761DD" w:rsidRDefault="00852B2C">
            <w:pPr>
              <w:rPr>
                <w:b/>
              </w:rPr>
            </w:pPr>
            <w:r w:rsidRPr="000761DD">
              <w:rPr>
                <w:b/>
              </w:rPr>
              <w:t>Notion</w:t>
            </w:r>
          </w:p>
        </w:tc>
        <w:tc>
          <w:tcPr>
            <w:tcW w:w="2160" w:type="dxa"/>
          </w:tcPr>
          <w:p w14:paraId="3B4281C8" w14:textId="77777777" w:rsidR="00477F6B" w:rsidRPr="000761DD" w:rsidRDefault="00852B2C">
            <w:pPr>
              <w:rPr>
                <w:b/>
                <w:lang w:val="fr-CA"/>
              </w:rPr>
            </w:pPr>
            <w:r w:rsidRPr="000761DD">
              <w:rPr>
                <w:b/>
                <w:lang w:val="fr-CA"/>
              </w:rPr>
              <w:t>Compétence 1 – Résoudre une situation-problème</w:t>
            </w:r>
          </w:p>
        </w:tc>
        <w:tc>
          <w:tcPr>
            <w:tcW w:w="2160" w:type="dxa"/>
          </w:tcPr>
          <w:p w14:paraId="01799C8B" w14:textId="77777777" w:rsidR="00477F6B" w:rsidRPr="000761DD" w:rsidRDefault="00852B2C">
            <w:pPr>
              <w:rPr>
                <w:b/>
                <w:lang w:val="fr-CA"/>
              </w:rPr>
            </w:pPr>
            <w:r w:rsidRPr="000761DD">
              <w:rPr>
                <w:b/>
                <w:lang w:val="fr-CA"/>
              </w:rPr>
              <w:t>Compétence 2 – Mettre à profit un raisonnement mathématique</w:t>
            </w:r>
          </w:p>
        </w:tc>
        <w:tc>
          <w:tcPr>
            <w:tcW w:w="2160" w:type="dxa"/>
          </w:tcPr>
          <w:p w14:paraId="31772D87" w14:textId="77777777" w:rsidR="00477F6B" w:rsidRPr="000761DD" w:rsidRDefault="00852B2C">
            <w:pPr>
              <w:rPr>
                <w:b/>
                <w:lang w:val="fr-CA"/>
              </w:rPr>
            </w:pPr>
            <w:r w:rsidRPr="000761DD">
              <w:rPr>
                <w:b/>
                <w:lang w:val="fr-CA"/>
              </w:rPr>
              <w:t>Compétence 3 – Communiquer à l’aide du langage mathématique</w:t>
            </w:r>
          </w:p>
        </w:tc>
      </w:tr>
      <w:tr w:rsidR="00477F6B" w:rsidRPr="000761DD" w14:paraId="292D2986" w14:textId="77777777">
        <w:tc>
          <w:tcPr>
            <w:tcW w:w="2160" w:type="dxa"/>
          </w:tcPr>
          <w:p w14:paraId="45EAA948" w14:textId="77777777" w:rsidR="00477F6B" w:rsidRDefault="00852B2C">
            <w:proofErr w:type="spellStart"/>
            <w:r>
              <w:t>Numération</w:t>
            </w:r>
            <w:proofErr w:type="spellEnd"/>
          </w:p>
        </w:tc>
        <w:tc>
          <w:tcPr>
            <w:tcW w:w="2160" w:type="dxa"/>
          </w:tcPr>
          <w:p w14:paraId="566D1236" w14:textId="0BCC3484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 xml:space="preserve">L’aide-concierge doit compter le nombre de rouleaux de papier hygiénique </w:t>
            </w:r>
            <w:bookmarkStart w:id="0" w:name="_GoBack"/>
            <w:bookmarkEnd w:id="0"/>
            <w:r w:rsidRPr="000761DD">
              <w:rPr>
                <w:lang w:val="fr-CA"/>
              </w:rPr>
              <w:t>restants pour planifier une commande.</w:t>
            </w:r>
          </w:p>
        </w:tc>
        <w:tc>
          <w:tcPr>
            <w:tcW w:w="2160" w:type="dxa"/>
          </w:tcPr>
          <w:p w14:paraId="31608067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aux marchandises classe les produits selon leur code numérique.</w:t>
            </w:r>
          </w:p>
        </w:tc>
        <w:tc>
          <w:tcPr>
            <w:tcW w:w="2160" w:type="dxa"/>
          </w:tcPr>
          <w:p w14:paraId="5E2AC0A4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 xml:space="preserve">Le préposé à la buanderie explique combien de vêtements il </w:t>
            </w:r>
            <w:r w:rsidRPr="000761DD">
              <w:rPr>
                <w:lang w:val="fr-CA"/>
              </w:rPr>
              <w:t xml:space="preserve">a </w:t>
            </w:r>
            <w:proofErr w:type="gramStart"/>
            <w:r w:rsidRPr="000761DD">
              <w:rPr>
                <w:lang w:val="fr-CA"/>
              </w:rPr>
              <w:t>triés</w:t>
            </w:r>
            <w:proofErr w:type="gramEnd"/>
            <w:r w:rsidRPr="000761DD">
              <w:rPr>
                <w:lang w:val="fr-CA"/>
              </w:rPr>
              <w:t xml:space="preserve"> en utilisant les bons termes numériques.</w:t>
            </w:r>
          </w:p>
        </w:tc>
      </w:tr>
      <w:tr w:rsidR="00477F6B" w:rsidRPr="000761DD" w14:paraId="7E7DFDED" w14:textId="77777777">
        <w:tc>
          <w:tcPr>
            <w:tcW w:w="2160" w:type="dxa"/>
          </w:tcPr>
          <w:p w14:paraId="449EBA45" w14:textId="77777777" w:rsidR="00477F6B" w:rsidRDefault="00852B2C">
            <w:proofErr w:type="spellStart"/>
            <w:r>
              <w:t>Opérations</w:t>
            </w:r>
            <w:proofErr w:type="spellEnd"/>
          </w:p>
        </w:tc>
        <w:tc>
          <w:tcPr>
            <w:tcW w:w="2160" w:type="dxa"/>
          </w:tcPr>
          <w:p w14:paraId="185CB293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L’aide-cuisinier doit calculer le nombre total d’ingrédients nécessaires pour une recette doublée.</w:t>
            </w:r>
          </w:p>
        </w:tc>
        <w:tc>
          <w:tcPr>
            <w:tcW w:w="2160" w:type="dxa"/>
          </w:tcPr>
          <w:p w14:paraId="373B6C26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réparateur de vélos additionne les coûts des pièces à remplacer.</w:t>
            </w:r>
          </w:p>
        </w:tc>
        <w:tc>
          <w:tcPr>
            <w:tcW w:w="2160" w:type="dxa"/>
          </w:tcPr>
          <w:p w14:paraId="7DB0B0DD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</w:t>
            </w:r>
            <w:r w:rsidRPr="000761DD">
              <w:rPr>
                <w:lang w:val="fr-CA"/>
              </w:rPr>
              <w:t>mis aux fruits et légumes décrit les étapes de calcul du total d’une commande.</w:t>
            </w:r>
          </w:p>
        </w:tc>
      </w:tr>
      <w:tr w:rsidR="00477F6B" w:rsidRPr="000761DD" w14:paraId="30EF6759" w14:textId="77777777">
        <w:tc>
          <w:tcPr>
            <w:tcW w:w="2160" w:type="dxa"/>
          </w:tcPr>
          <w:p w14:paraId="42835FD0" w14:textId="77777777" w:rsidR="00477F6B" w:rsidRDefault="00852B2C">
            <w:proofErr w:type="spellStart"/>
            <w:r>
              <w:t>Mesure</w:t>
            </w:r>
            <w:proofErr w:type="spellEnd"/>
            <w:r>
              <w:t xml:space="preserve"> (longueur, masse, </w:t>
            </w:r>
            <w:proofErr w:type="spellStart"/>
            <w:r>
              <w:t>capacité</w:t>
            </w:r>
            <w:proofErr w:type="spellEnd"/>
            <w:r>
              <w:t>)</w:t>
            </w:r>
          </w:p>
        </w:tc>
        <w:tc>
          <w:tcPr>
            <w:tcW w:w="2160" w:type="dxa"/>
          </w:tcPr>
          <w:p w14:paraId="44FF8C00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aux fruits et légumes doit peser des sacs de pommes pour atteindre un poids total donné.</w:t>
            </w:r>
          </w:p>
        </w:tc>
        <w:tc>
          <w:tcPr>
            <w:tcW w:w="2160" w:type="dxa"/>
          </w:tcPr>
          <w:p w14:paraId="1AAAA2E3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L’aide-cuisinier compare les vol</w:t>
            </w:r>
            <w:r w:rsidRPr="000761DD">
              <w:rPr>
                <w:lang w:val="fr-CA"/>
              </w:rPr>
              <w:t>umes de deux contenants pour choisir le bon récipient.</w:t>
            </w:r>
          </w:p>
        </w:tc>
        <w:tc>
          <w:tcPr>
            <w:tcW w:w="2160" w:type="dxa"/>
          </w:tcPr>
          <w:p w14:paraId="1F378B80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réparateur de vélos explique comment il a mesuré une chaîne de vélo.</w:t>
            </w:r>
          </w:p>
        </w:tc>
      </w:tr>
      <w:tr w:rsidR="00477F6B" w:rsidRPr="000761DD" w14:paraId="409D5F47" w14:textId="77777777">
        <w:tc>
          <w:tcPr>
            <w:tcW w:w="2160" w:type="dxa"/>
          </w:tcPr>
          <w:p w14:paraId="6B5C7D7F" w14:textId="77777777" w:rsidR="00477F6B" w:rsidRDefault="00852B2C">
            <w:r>
              <w:t xml:space="preserve">Temps et </w:t>
            </w:r>
            <w:proofErr w:type="spellStart"/>
            <w:r>
              <w:t>horaire</w:t>
            </w:r>
            <w:proofErr w:type="spellEnd"/>
          </w:p>
        </w:tc>
        <w:tc>
          <w:tcPr>
            <w:tcW w:w="2160" w:type="dxa"/>
          </w:tcPr>
          <w:p w14:paraId="56476BDE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préposé à la buanderie doit organiser son horaire de lavage selon les heures disponibles.</w:t>
            </w:r>
          </w:p>
        </w:tc>
        <w:tc>
          <w:tcPr>
            <w:tcW w:w="2160" w:type="dxa"/>
          </w:tcPr>
          <w:p w14:paraId="0D0211DF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L’aide-concierge calcule combien de temps il lui reste pour terminer une tâche.</w:t>
            </w:r>
          </w:p>
        </w:tc>
        <w:tc>
          <w:tcPr>
            <w:tcW w:w="2160" w:type="dxa"/>
          </w:tcPr>
          <w:p w14:paraId="237452E8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aux marchandises présente son horaire de travail à l’aide d’un tableau.</w:t>
            </w:r>
          </w:p>
        </w:tc>
      </w:tr>
      <w:tr w:rsidR="00477F6B" w:rsidRPr="000761DD" w14:paraId="7AC1B0A2" w14:textId="77777777">
        <w:tc>
          <w:tcPr>
            <w:tcW w:w="2160" w:type="dxa"/>
          </w:tcPr>
          <w:p w14:paraId="705D0E31" w14:textId="77777777" w:rsidR="00477F6B" w:rsidRDefault="00852B2C">
            <w:r>
              <w:t>Argent et budget</w:t>
            </w:r>
          </w:p>
        </w:tc>
        <w:tc>
          <w:tcPr>
            <w:tcW w:w="2160" w:type="dxa"/>
          </w:tcPr>
          <w:p w14:paraId="3CF6611E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 xml:space="preserve">Le commis aux fruits et légumes doit respecter un budget pour </w:t>
            </w:r>
            <w:r w:rsidRPr="000761DD">
              <w:rPr>
                <w:lang w:val="fr-CA"/>
              </w:rPr>
              <w:t>acheter des produits en spécial.</w:t>
            </w:r>
          </w:p>
        </w:tc>
        <w:tc>
          <w:tcPr>
            <w:tcW w:w="2160" w:type="dxa"/>
          </w:tcPr>
          <w:p w14:paraId="52F8845A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L’aide-cuisinier compare les prix de deux fournisseurs pour choisir le plus économique.</w:t>
            </w:r>
          </w:p>
        </w:tc>
        <w:tc>
          <w:tcPr>
            <w:tcW w:w="2160" w:type="dxa"/>
          </w:tcPr>
          <w:p w14:paraId="22FA6356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réparateur de vélos explique son choix de pièces en fonction du budget.</w:t>
            </w:r>
          </w:p>
        </w:tc>
      </w:tr>
      <w:tr w:rsidR="00477F6B" w:rsidRPr="000761DD" w14:paraId="6A1B7CA3" w14:textId="77777777">
        <w:tc>
          <w:tcPr>
            <w:tcW w:w="2160" w:type="dxa"/>
          </w:tcPr>
          <w:p w14:paraId="73A2213F" w14:textId="77777777" w:rsidR="00477F6B" w:rsidRDefault="00852B2C">
            <w:proofErr w:type="spellStart"/>
            <w:r>
              <w:t>Géométrie</w:t>
            </w:r>
            <w:proofErr w:type="spellEnd"/>
            <w:r>
              <w:t xml:space="preserve"> (</w:t>
            </w:r>
            <w:proofErr w:type="spellStart"/>
            <w:r>
              <w:t>formes</w:t>
            </w:r>
            <w:proofErr w:type="spellEnd"/>
            <w:r>
              <w:t xml:space="preserve">, </w:t>
            </w:r>
            <w:proofErr w:type="spellStart"/>
            <w:r>
              <w:t>périmètre</w:t>
            </w:r>
            <w:proofErr w:type="spellEnd"/>
            <w:r>
              <w:t xml:space="preserve">, </w:t>
            </w:r>
            <w:proofErr w:type="spellStart"/>
            <w:r>
              <w:t>aire</w:t>
            </w:r>
            <w:proofErr w:type="spellEnd"/>
            <w:r>
              <w:t>)</w:t>
            </w:r>
          </w:p>
        </w:tc>
        <w:tc>
          <w:tcPr>
            <w:tcW w:w="2160" w:type="dxa"/>
          </w:tcPr>
          <w:p w14:paraId="2DE26B65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</w:t>
            </w:r>
            <w:r w:rsidRPr="000761DD">
              <w:rPr>
                <w:lang w:val="fr-CA"/>
              </w:rPr>
              <w:t>’aide-concierge doit calculer la surface à nettoyer dans une pièce rectangulaire.</w:t>
            </w:r>
          </w:p>
        </w:tc>
        <w:tc>
          <w:tcPr>
            <w:tcW w:w="2160" w:type="dxa"/>
          </w:tcPr>
          <w:p w14:paraId="623EBEC2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réparateur de vélos identifie les formes géométriques des pièces de vélo.</w:t>
            </w:r>
          </w:p>
        </w:tc>
        <w:tc>
          <w:tcPr>
            <w:tcW w:w="2160" w:type="dxa"/>
          </w:tcPr>
          <w:p w14:paraId="1C28F3BE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L’aide-cuisinier décrit la forme et la taille des moules utilisés.</w:t>
            </w:r>
          </w:p>
        </w:tc>
      </w:tr>
      <w:tr w:rsidR="00477F6B" w:rsidRPr="000761DD" w14:paraId="4353C517" w14:textId="77777777">
        <w:tc>
          <w:tcPr>
            <w:tcW w:w="2160" w:type="dxa"/>
          </w:tcPr>
          <w:p w14:paraId="3B897765" w14:textId="77777777" w:rsidR="00477F6B" w:rsidRDefault="00852B2C">
            <w:proofErr w:type="spellStart"/>
            <w:r>
              <w:t>Proportionna</w:t>
            </w:r>
            <w:r>
              <w:t>lité</w:t>
            </w:r>
            <w:proofErr w:type="spellEnd"/>
          </w:p>
        </w:tc>
        <w:tc>
          <w:tcPr>
            <w:tcW w:w="2160" w:type="dxa"/>
          </w:tcPr>
          <w:p w14:paraId="23B63309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L’aide-cuisinier adapte une recette pour 12 personnes au lieu de 4.</w:t>
            </w:r>
          </w:p>
        </w:tc>
        <w:tc>
          <w:tcPr>
            <w:tcW w:w="2160" w:type="dxa"/>
          </w:tcPr>
          <w:p w14:paraId="1FD0B5D7" w14:textId="7153061B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 xml:space="preserve">Le commis aux marchandises calcule combien de boîtes </w:t>
            </w:r>
            <w:r w:rsidR="009672C0">
              <w:rPr>
                <w:lang w:val="fr-CA"/>
              </w:rPr>
              <w:t>entrent</w:t>
            </w:r>
            <w:r w:rsidRPr="000761DD">
              <w:rPr>
                <w:lang w:val="fr-CA"/>
              </w:rPr>
              <w:t xml:space="preserve"> sur une tablette en </w:t>
            </w:r>
            <w:r w:rsidRPr="000761DD">
              <w:rPr>
                <w:lang w:val="fr-CA"/>
              </w:rPr>
              <w:lastRenderedPageBreak/>
              <w:t>fonction de l’espace.</w:t>
            </w:r>
          </w:p>
        </w:tc>
        <w:tc>
          <w:tcPr>
            <w:tcW w:w="2160" w:type="dxa"/>
          </w:tcPr>
          <w:p w14:paraId="24DCBD38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lastRenderedPageBreak/>
              <w:t>Le préposé à la buanderie explique comment il a doublé la quanti</w:t>
            </w:r>
            <w:r w:rsidRPr="000761DD">
              <w:rPr>
                <w:lang w:val="fr-CA"/>
              </w:rPr>
              <w:t xml:space="preserve">té de savon pour une </w:t>
            </w:r>
            <w:r w:rsidRPr="000761DD">
              <w:rPr>
                <w:lang w:val="fr-CA"/>
              </w:rPr>
              <w:lastRenderedPageBreak/>
              <w:t>plus grosse brassée.</w:t>
            </w:r>
          </w:p>
        </w:tc>
      </w:tr>
      <w:tr w:rsidR="00477F6B" w:rsidRPr="000761DD" w14:paraId="0F8D68DF" w14:textId="77777777">
        <w:tc>
          <w:tcPr>
            <w:tcW w:w="2160" w:type="dxa"/>
          </w:tcPr>
          <w:p w14:paraId="7FBCE296" w14:textId="77777777" w:rsidR="00477F6B" w:rsidRDefault="00852B2C">
            <w:proofErr w:type="spellStart"/>
            <w:r>
              <w:lastRenderedPageBreak/>
              <w:t>Statistiques</w:t>
            </w:r>
            <w:proofErr w:type="spellEnd"/>
          </w:p>
        </w:tc>
        <w:tc>
          <w:tcPr>
            <w:tcW w:w="2160" w:type="dxa"/>
          </w:tcPr>
          <w:p w14:paraId="0C4D8F87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aux fruits et légumes analyse les ventes de la semaine pour prévoir les quantités à commander.</w:t>
            </w:r>
          </w:p>
        </w:tc>
        <w:tc>
          <w:tcPr>
            <w:tcW w:w="2160" w:type="dxa"/>
          </w:tcPr>
          <w:p w14:paraId="1687EB69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L’aide-concierge compare le nombre de tâches effectuées chaque jour.</w:t>
            </w:r>
          </w:p>
        </w:tc>
        <w:tc>
          <w:tcPr>
            <w:tcW w:w="2160" w:type="dxa"/>
          </w:tcPr>
          <w:p w14:paraId="775EEBEA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r</w:t>
            </w:r>
            <w:r w:rsidRPr="000761DD">
              <w:rPr>
                <w:lang w:val="fr-CA"/>
              </w:rPr>
              <w:t>éparateur de vélos présente les types de réparations les plus fréquentes dans un graphique.</w:t>
            </w:r>
          </w:p>
        </w:tc>
      </w:tr>
      <w:tr w:rsidR="00477F6B" w:rsidRPr="000761DD" w14:paraId="6BE3B988" w14:textId="77777777">
        <w:tc>
          <w:tcPr>
            <w:tcW w:w="2160" w:type="dxa"/>
          </w:tcPr>
          <w:p w14:paraId="3EFCE60A" w14:textId="77777777" w:rsidR="00477F6B" w:rsidRDefault="00852B2C">
            <w:proofErr w:type="spellStart"/>
            <w:r>
              <w:t>Probabilités</w:t>
            </w:r>
            <w:proofErr w:type="spellEnd"/>
          </w:p>
        </w:tc>
        <w:tc>
          <w:tcPr>
            <w:tcW w:w="2160" w:type="dxa"/>
          </w:tcPr>
          <w:p w14:paraId="0711DBDD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aux marchandises choisit entre deux options de livraison selon les chances de recevoir la commande à temps.</w:t>
            </w:r>
          </w:p>
        </w:tc>
        <w:tc>
          <w:tcPr>
            <w:tcW w:w="2160" w:type="dxa"/>
          </w:tcPr>
          <w:p w14:paraId="532C52AC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 xml:space="preserve">L’aide-cuisinier </w:t>
            </w:r>
            <w:r w:rsidRPr="000761DD">
              <w:rPr>
                <w:lang w:val="fr-CA"/>
              </w:rPr>
              <w:t>estime la probabilité que tous les élèves aiment un nouveau plat.</w:t>
            </w:r>
          </w:p>
        </w:tc>
        <w:tc>
          <w:tcPr>
            <w:tcW w:w="2160" w:type="dxa"/>
          </w:tcPr>
          <w:p w14:paraId="666C82D3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préposé à la buanderie explique les chances de retrouver un vêtement perdu selon les statistiques passées.</w:t>
            </w:r>
          </w:p>
        </w:tc>
      </w:tr>
      <w:tr w:rsidR="00477F6B" w:rsidRPr="000761DD" w14:paraId="5B6D4CDB" w14:textId="77777777">
        <w:tc>
          <w:tcPr>
            <w:tcW w:w="2160" w:type="dxa"/>
          </w:tcPr>
          <w:p w14:paraId="1A51914B" w14:textId="77777777" w:rsidR="00477F6B" w:rsidRDefault="00852B2C">
            <w:r>
              <w:t>Fractions</w:t>
            </w:r>
          </w:p>
        </w:tc>
        <w:tc>
          <w:tcPr>
            <w:tcW w:w="2160" w:type="dxa"/>
          </w:tcPr>
          <w:p w14:paraId="463F9987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L’aide-cuisinier utilise ¾ de tasse de farine et doit ajust</w:t>
            </w:r>
            <w:r w:rsidRPr="000761DD">
              <w:rPr>
                <w:lang w:val="fr-CA"/>
              </w:rPr>
              <w:t>er la recette pour 3 fois plus de portions.</w:t>
            </w:r>
          </w:p>
        </w:tc>
        <w:tc>
          <w:tcPr>
            <w:tcW w:w="2160" w:type="dxa"/>
          </w:tcPr>
          <w:p w14:paraId="10F19B20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réparateur de vélos compare des longueurs exprimées en fractions pour choisir la bonne pièce.</w:t>
            </w:r>
          </w:p>
        </w:tc>
        <w:tc>
          <w:tcPr>
            <w:tcW w:w="2160" w:type="dxa"/>
          </w:tcPr>
          <w:p w14:paraId="1FD8CE41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aux fruits et légumes explique comment il a divisé une caisse en portions égales.</w:t>
            </w:r>
          </w:p>
        </w:tc>
      </w:tr>
      <w:tr w:rsidR="00477F6B" w:rsidRPr="000761DD" w14:paraId="3122A8F7" w14:textId="77777777">
        <w:tc>
          <w:tcPr>
            <w:tcW w:w="2160" w:type="dxa"/>
          </w:tcPr>
          <w:p w14:paraId="0B2A6513" w14:textId="77777777" w:rsidR="00477F6B" w:rsidRDefault="00852B2C">
            <w:proofErr w:type="spellStart"/>
            <w:r>
              <w:t>Nombr</w:t>
            </w:r>
            <w:r>
              <w:t>es</w:t>
            </w:r>
            <w:proofErr w:type="spellEnd"/>
            <w:r>
              <w:t xml:space="preserve"> </w:t>
            </w:r>
            <w:proofErr w:type="spellStart"/>
            <w:r>
              <w:t>décimaux</w:t>
            </w:r>
            <w:proofErr w:type="spellEnd"/>
          </w:p>
        </w:tc>
        <w:tc>
          <w:tcPr>
            <w:tcW w:w="2160" w:type="dxa"/>
          </w:tcPr>
          <w:p w14:paraId="74743283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préposé à la buanderie doit mesurer 0,75 L de détergent pour chaque brassée.</w:t>
            </w:r>
          </w:p>
        </w:tc>
        <w:tc>
          <w:tcPr>
            <w:tcW w:w="2160" w:type="dxa"/>
          </w:tcPr>
          <w:p w14:paraId="28C2B6AA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L’aide-concierge compare des prix au litre pour choisir le meilleur nettoyant.</w:t>
            </w:r>
          </w:p>
        </w:tc>
        <w:tc>
          <w:tcPr>
            <w:tcW w:w="2160" w:type="dxa"/>
          </w:tcPr>
          <w:p w14:paraId="50E660F6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 xml:space="preserve">Le commis réparateur de vélos explique comment il a converti 1,5 m en </w:t>
            </w:r>
            <w:r w:rsidRPr="000761DD">
              <w:rPr>
                <w:lang w:val="fr-CA"/>
              </w:rPr>
              <w:t>cm pour une pièce.</w:t>
            </w:r>
          </w:p>
        </w:tc>
      </w:tr>
      <w:tr w:rsidR="00477F6B" w:rsidRPr="000761DD" w14:paraId="031ECDE7" w14:textId="77777777">
        <w:tc>
          <w:tcPr>
            <w:tcW w:w="2160" w:type="dxa"/>
          </w:tcPr>
          <w:p w14:paraId="19B8DF47" w14:textId="77777777" w:rsidR="00477F6B" w:rsidRDefault="00852B2C">
            <w:proofErr w:type="spellStart"/>
            <w:r>
              <w:t>Organisation</w:t>
            </w:r>
            <w:proofErr w:type="spellEnd"/>
            <w:r>
              <w:t xml:space="preserve"> de </w:t>
            </w:r>
            <w:proofErr w:type="spellStart"/>
            <w:r>
              <w:t>données</w:t>
            </w:r>
            <w:proofErr w:type="spellEnd"/>
          </w:p>
        </w:tc>
        <w:tc>
          <w:tcPr>
            <w:tcW w:w="2160" w:type="dxa"/>
          </w:tcPr>
          <w:p w14:paraId="645A6E93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Le commis aux marchandises organise un inventaire dans un tableau pour repérer les manques.</w:t>
            </w:r>
          </w:p>
        </w:tc>
        <w:tc>
          <w:tcPr>
            <w:tcW w:w="2160" w:type="dxa"/>
          </w:tcPr>
          <w:p w14:paraId="7C50D7B0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>L’aide-cuisinier classe les ingrédients selon leur fréquence d’utilisation.</w:t>
            </w:r>
          </w:p>
        </w:tc>
        <w:tc>
          <w:tcPr>
            <w:tcW w:w="2160" w:type="dxa"/>
          </w:tcPr>
          <w:p w14:paraId="446F766B" w14:textId="77777777" w:rsidR="00477F6B" w:rsidRPr="000761DD" w:rsidRDefault="00852B2C">
            <w:pPr>
              <w:rPr>
                <w:lang w:val="fr-CA"/>
              </w:rPr>
            </w:pPr>
            <w:r w:rsidRPr="000761DD">
              <w:rPr>
                <w:lang w:val="fr-CA"/>
              </w:rPr>
              <w:t xml:space="preserve">Le commis aux fruits et </w:t>
            </w:r>
            <w:r w:rsidRPr="000761DD">
              <w:rPr>
                <w:lang w:val="fr-CA"/>
              </w:rPr>
              <w:t>légumes présente les données de vente dans un diagramme à bandes.</w:t>
            </w:r>
          </w:p>
        </w:tc>
      </w:tr>
    </w:tbl>
    <w:p w14:paraId="4FCDC107" w14:textId="77777777" w:rsidR="00000000" w:rsidRPr="000761DD" w:rsidRDefault="00852B2C">
      <w:pPr>
        <w:rPr>
          <w:lang w:val="fr-CA"/>
        </w:rPr>
      </w:pPr>
    </w:p>
    <w:sectPr w:rsidR="00000000" w:rsidRPr="000761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1DD"/>
    <w:rsid w:val="0015074B"/>
    <w:rsid w:val="0029639D"/>
    <w:rsid w:val="00326F90"/>
    <w:rsid w:val="00477F6B"/>
    <w:rsid w:val="00852B2C"/>
    <w:rsid w:val="009672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F6687"/>
  <w14:defaultImageDpi w14:val="300"/>
  <w15:docId w15:val="{B6A39B1A-5E72-48A7-9161-EAA79DF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4BAEB9-5A47-4E03-98CF-C082B1445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B451E-E4E4-43FE-9715-7E9FA58E6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68C85-096C-408E-AE88-8C0B3872185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338476-F734-4241-BB08-02563DBB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4</cp:revision>
  <dcterms:created xsi:type="dcterms:W3CDTF">2025-07-07T19:55:00Z</dcterms:created>
  <dcterms:modified xsi:type="dcterms:W3CDTF">2025-07-07T19:57:00Z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