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9D5B1" w14:textId="77777777" w:rsidR="00CE47B1" w:rsidRPr="00AC69EB" w:rsidRDefault="00415104">
      <w:pPr>
        <w:pStyle w:val="Titre1"/>
        <w:rPr>
          <w:lang w:val="fr-CA"/>
        </w:rPr>
      </w:pPr>
      <w:r w:rsidRPr="00AC69EB">
        <w:rPr>
          <w:lang w:val="fr-CA"/>
        </w:rPr>
        <w:t xml:space="preserve">Exercice d'inventaire </w:t>
      </w:r>
      <w:r>
        <w:rPr>
          <w:lang w:val="fr-CA"/>
        </w:rPr>
        <w:t>-</w:t>
      </w:r>
      <w:r w:rsidRPr="00AC69EB">
        <w:rPr>
          <w:lang w:val="fr-CA"/>
        </w:rPr>
        <w:t xml:space="preserve"> FPT1 (version adaptée avec </w:t>
      </w:r>
      <w:r w:rsidR="00557D2E">
        <w:rPr>
          <w:lang w:val="fr-CA"/>
        </w:rPr>
        <w:t>images</w:t>
      </w:r>
      <w:r w:rsidRPr="00AC69EB">
        <w:rPr>
          <w:lang w:val="fr-CA"/>
        </w:rPr>
        <w:t>)</w:t>
      </w:r>
    </w:p>
    <w:p w14:paraId="4727B9F2" w14:textId="77777777" w:rsidR="00CE47B1" w:rsidRDefault="00415104">
      <w:pPr>
        <w:rPr>
          <w:lang w:val="fr-CA"/>
        </w:rPr>
      </w:pPr>
      <w:r w:rsidRPr="00AC69EB">
        <w:rPr>
          <w:lang w:val="fr-CA"/>
        </w:rPr>
        <w:t>Consigne : Complète le tableau ci-dessous en comptant les objets. Calcule l’écart entre la quantité attendue et la quantité trouvée.</w:t>
      </w:r>
    </w:p>
    <w:p w14:paraId="5A15602A" w14:textId="77777777" w:rsidR="00AC69EB" w:rsidRDefault="00AC69EB">
      <w:pPr>
        <w:rPr>
          <w:lang w:val="fr-CA"/>
        </w:rPr>
      </w:pPr>
    </w:p>
    <w:tbl>
      <w:tblPr>
        <w:tblStyle w:val="Grilledutableau"/>
        <w:tblpPr w:leftFromText="141" w:rightFromText="141" w:vertAnchor="text" w:horzAnchor="margin" w:tblpY="377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  <w:gridCol w:w="1728"/>
      </w:tblGrid>
      <w:tr w:rsidR="00415104" w14:paraId="16E3FEE8" w14:textId="77777777" w:rsidTr="00557D2E">
        <w:trPr>
          <w:trHeight w:val="1191"/>
        </w:trPr>
        <w:tc>
          <w:tcPr>
            <w:tcW w:w="1728" w:type="dxa"/>
          </w:tcPr>
          <w:p w14:paraId="011710A4" w14:textId="77777777" w:rsidR="00AC69EB" w:rsidRPr="00557D2E" w:rsidRDefault="00AC69EB" w:rsidP="00557D2E">
            <w:pPr>
              <w:rPr>
                <w:b/>
              </w:rPr>
            </w:pPr>
            <w:proofErr w:type="spellStart"/>
            <w:r w:rsidRPr="00557D2E">
              <w:rPr>
                <w:b/>
              </w:rPr>
              <w:t>Référence</w:t>
            </w:r>
            <w:proofErr w:type="spellEnd"/>
          </w:p>
        </w:tc>
        <w:tc>
          <w:tcPr>
            <w:tcW w:w="1728" w:type="dxa"/>
          </w:tcPr>
          <w:p w14:paraId="6CE60DD6" w14:textId="77777777" w:rsidR="00AC69EB" w:rsidRPr="00557D2E" w:rsidRDefault="00AC69EB" w:rsidP="00557D2E">
            <w:pPr>
              <w:rPr>
                <w:b/>
              </w:rPr>
            </w:pPr>
            <w:r w:rsidRPr="00557D2E">
              <w:rPr>
                <w:b/>
              </w:rPr>
              <w:t xml:space="preserve">Description </w:t>
            </w:r>
          </w:p>
        </w:tc>
        <w:tc>
          <w:tcPr>
            <w:tcW w:w="1728" w:type="dxa"/>
          </w:tcPr>
          <w:p w14:paraId="50ADB5AA" w14:textId="77777777" w:rsidR="00AC69EB" w:rsidRPr="00557D2E" w:rsidRDefault="00AC69EB" w:rsidP="00557D2E">
            <w:pPr>
              <w:rPr>
                <w:b/>
              </w:rPr>
            </w:pPr>
            <w:r w:rsidRPr="00557D2E">
              <w:rPr>
                <w:b/>
              </w:rPr>
              <w:t>Quantité attendue</w:t>
            </w:r>
          </w:p>
        </w:tc>
        <w:tc>
          <w:tcPr>
            <w:tcW w:w="1728" w:type="dxa"/>
          </w:tcPr>
          <w:p w14:paraId="331F27EE" w14:textId="77777777" w:rsidR="00AC69EB" w:rsidRPr="00557D2E" w:rsidRDefault="00AC69EB" w:rsidP="00557D2E">
            <w:pPr>
              <w:rPr>
                <w:b/>
              </w:rPr>
            </w:pPr>
            <w:r w:rsidRPr="00557D2E">
              <w:rPr>
                <w:b/>
              </w:rPr>
              <w:t>Quantité trouvée</w:t>
            </w:r>
          </w:p>
        </w:tc>
        <w:tc>
          <w:tcPr>
            <w:tcW w:w="1728" w:type="dxa"/>
          </w:tcPr>
          <w:p w14:paraId="4D4BA1E3" w14:textId="77777777" w:rsidR="00AC69EB" w:rsidRPr="00557D2E" w:rsidRDefault="00AC69EB" w:rsidP="00557D2E">
            <w:pPr>
              <w:rPr>
                <w:b/>
              </w:rPr>
            </w:pPr>
            <w:r w:rsidRPr="00557D2E">
              <w:rPr>
                <w:b/>
              </w:rPr>
              <w:t>Écart</w:t>
            </w:r>
          </w:p>
        </w:tc>
        <w:tc>
          <w:tcPr>
            <w:tcW w:w="1728" w:type="dxa"/>
          </w:tcPr>
          <w:p w14:paraId="698E65CB" w14:textId="77777777" w:rsidR="00AC69EB" w:rsidRPr="00557D2E" w:rsidRDefault="00AC69EB" w:rsidP="00557D2E">
            <w:pPr>
              <w:rPr>
                <w:b/>
              </w:rPr>
            </w:pPr>
            <w:proofErr w:type="spellStart"/>
            <w:r w:rsidRPr="00557D2E">
              <w:rPr>
                <w:b/>
              </w:rPr>
              <w:t>Manque</w:t>
            </w:r>
            <w:proofErr w:type="spellEnd"/>
            <w:r w:rsidRPr="00557D2E">
              <w:rPr>
                <w:b/>
              </w:rPr>
              <w:t xml:space="preserve"> </w:t>
            </w:r>
            <w:proofErr w:type="spellStart"/>
            <w:r w:rsidRPr="00557D2E">
              <w:rPr>
                <w:b/>
              </w:rPr>
              <w:t>ou</w:t>
            </w:r>
            <w:proofErr w:type="spellEnd"/>
            <w:r w:rsidRPr="00557D2E">
              <w:rPr>
                <w:b/>
              </w:rPr>
              <w:t xml:space="preserve"> surplus</w:t>
            </w:r>
          </w:p>
        </w:tc>
      </w:tr>
      <w:tr w:rsidR="00415104" w14:paraId="7087AC2C" w14:textId="77777777" w:rsidTr="00557D2E">
        <w:trPr>
          <w:trHeight w:val="1191"/>
        </w:trPr>
        <w:tc>
          <w:tcPr>
            <w:tcW w:w="1728" w:type="dxa"/>
          </w:tcPr>
          <w:p w14:paraId="43B6BBCF" w14:textId="77777777" w:rsidR="00AC69EB" w:rsidRDefault="00AC69EB" w:rsidP="00557D2E">
            <w:r>
              <w:t>CR001</w:t>
            </w:r>
          </w:p>
        </w:tc>
        <w:tc>
          <w:tcPr>
            <w:tcW w:w="1728" w:type="dxa"/>
          </w:tcPr>
          <w:p w14:paraId="544FD083" w14:textId="77777777" w:rsidR="00AC69EB" w:rsidRDefault="00AC69EB" w:rsidP="00557D2E">
            <w:r>
              <w:t>Crayons</w:t>
            </w:r>
            <w:r>
              <w:br/>
            </w:r>
            <w:r w:rsidR="00557D2E">
              <w:t xml:space="preserve">  </w:t>
            </w:r>
            <w:r w:rsidR="00557D2E">
              <w:rPr>
                <w:noProof/>
              </w:rPr>
              <w:drawing>
                <wp:inline distT="0" distB="0" distL="0" distR="0" wp14:anchorId="26D61451" wp14:editId="7DD61EB8">
                  <wp:extent cx="652145" cy="108607"/>
                  <wp:effectExtent l="0" t="0" r="0" b="571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ture d’écran 2025-06-23 153720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090" cy="114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57D2E">
              <w:t xml:space="preserve"> </w:t>
            </w:r>
          </w:p>
        </w:tc>
        <w:tc>
          <w:tcPr>
            <w:tcW w:w="1728" w:type="dxa"/>
          </w:tcPr>
          <w:p w14:paraId="14FF030A" w14:textId="77777777" w:rsidR="00AC69EB" w:rsidRDefault="00AC69EB" w:rsidP="00557D2E">
            <w:r>
              <w:t>20</w:t>
            </w:r>
          </w:p>
        </w:tc>
        <w:tc>
          <w:tcPr>
            <w:tcW w:w="1728" w:type="dxa"/>
          </w:tcPr>
          <w:p w14:paraId="16245B1F" w14:textId="77777777" w:rsidR="00AC69EB" w:rsidRDefault="00AC69EB" w:rsidP="00557D2E"/>
        </w:tc>
        <w:tc>
          <w:tcPr>
            <w:tcW w:w="1728" w:type="dxa"/>
          </w:tcPr>
          <w:p w14:paraId="0BC8687E" w14:textId="77777777" w:rsidR="00AC69EB" w:rsidRDefault="00AC69EB" w:rsidP="00557D2E"/>
        </w:tc>
        <w:tc>
          <w:tcPr>
            <w:tcW w:w="1728" w:type="dxa"/>
          </w:tcPr>
          <w:p w14:paraId="225D4E0A" w14:textId="77777777" w:rsidR="00AC69EB" w:rsidRDefault="00AC69EB" w:rsidP="00557D2E"/>
        </w:tc>
      </w:tr>
      <w:tr w:rsidR="00415104" w14:paraId="3BD2B687" w14:textId="77777777" w:rsidTr="00557D2E">
        <w:trPr>
          <w:trHeight w:val="1191"/>
        </w:trPr>
        <w:tc>
          <w:tcPr>
            <w:tcW w:w="1728" w:type="dxa"/>
          </w:tcPr>
          <w:p w14:paraId="1FE50C52" w14:textId="77777777" w:rsidR="00AC69EB" w:rsidRDefault="00AC69EB" w:rsidP="00557D2E">
            <w:r>
              <w:t>CA002</w:t>
            </w:r>
          </w:p>
        </w:tc>
        <w:tc>
          <w:tcPr>
            <w:tcW w:w="1728" w:type="dxa"/>
          </w:tcPr>
          <w:p w14:paraId="311674D7" w14:textId="77777777" w:rsidR="00AC69EB" w:rsidRDefault="00AC69EB" w:rsidP="00557D2E">
            <w:r>
              <w:t>Cahiers</w:t>
            </w:r>
            <w:r>
              <w:br/>
            </w:r>
            <w:r w:rsidR="00557D2E">
              <w:t xml:space="preserve">  </w:t>
            </w:r>
            <w:r w:rsidR="00557D2E">
              <w:rPr>
                <w:noProof/>
              </w:rPr>
              <w:drawing>
                <wp:inline distT="0" distB="0" distL="0" distR="0" wp14:anchorId="1A657AFF" wp14:editId="422C4FBE">
                  <wp:extent cx="576130" cy="412750"/>
                  <wp:effectExtent l="0" t="0" r="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hier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727" cy="431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57D2E">
              <w:t xml:space="preserve"> </w:t>
            </w:r>
          </w:p>
        </w:tc>
        <w:tc>
          <w:tcPr>
            <w:tcW w:w="1728" w:type="dxa"/>
          </w:tcPr>
          <w:p w14:paraId="458D27C8" w14:textId="77777777" w:rsidR="00AC69EB" w:rsidRDefault="00AC69EB" w:rsidP="00557D2E">
            <w:r>
              <w:t>15</w:t>
            </w:r>
          </w:p>
        </w:tc>
        <w:tc>
          <w:tcPr>
            <w:tcW w:w="1728" w:type="dxa"/>
          </w:tcPr>
          <w:p w14:paraId="533C0F07" w14:textId="77777777" w:rsidR="00AC69EB" w:rsidRDefault="00AC69EB" w:rsidP="00557D2E"/>
        </w:tc>
        <w:tc>
          <w:tcPr>
            <w:tcW w:w="1728" w:type="dxa"/>
          </w:tcPr>
          <w:p w14:paraId="4219648C" w14:textId="77777777" w:rsidR="00AC69EB" w:rsidRDefault="00AC69EB" w:rsidP="00557D2E"/>
        </w:tc>
        <w:tc>
          <w:tcPr>
            <w:tcW w:w="1728" w:type="dxa"/>
          </w:tcPr>
          <w:p w14:paraId="63332301" w14:textId="77777777" w:rsidR="00AC69EB" w:rsidRDefault="00AC69EB" w:rsidP="00557D2E"/>
        </w:tc>
      </w:tr>
      <w:tr w:rsidR="00415104" w14:paraId="6FC20024" w14:textId="77777777" w:rsidTr="00557D2E">
        <w:trPr>
          <w:trHeight w:val="1191"/>
        </w:trPr>
        <w:tc>
          <w:tcPr>
            <w:tcW w:w="1728" w:type="dxa"/>
          </w:tcPr>
          <w:p w14:paraId="1DB138BB" w14:textId="77777777" w:rsidR="00AC69EB" w:rsidRDefault="00415104" w:rsidP="00557D2E">
            <w:r>
              <w:t>RE</w:t>
            </w:r>
            <w:r w:rsidR="00AC69EB">
              <w:t>003</w:t>
            </w:r>
          </w:p>
        </w:tc>
        <w:tc>
          <w:tcPr>
            <w:tcW w:w="1728" w:type="dxa"/>
          </w:tcPr>
          <w:p w14:paraId="32DA0FB0" w14:textId="77777777" w:rsidR="00AC69EB" w:rsidRDefault="00557D2E" w:rsidP="00557D2E">
            <w:proofErr w:type="spellStart"/>
            <w:r>
              <w:t>Règles</w:t>
            </w:r>
            <w:proofErr w:type="spellEnd"/>
            <w:r w:rsidR="00AC69EB">
              <w:br/>
            </w:r>
            <w:r>
              <w:rPr>
                <w:noProof/>
              </w:rPr>
              <w:drawing>
                <wp:inline distT="0" distB="0" distL="0" distR="0" wp14:anchorId="38FC1453" wp14:editId="39A487FF">
                  <wp:extent cx="650173" cy="317500"/>
                  <wp:effectExtent l="0" t="0" r="0" b="635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ègle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742" cy="330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14:paraId="72989DCA" w14:textId="77777777" w:rsidR="00AC69EB" w:rsidRDefault="00AC69EB" w:rsidP="00557D2E">
            <w:r>
              <w:t>10</w:t>
            </w:r>
          </w:p>
        </w:tc>
        <w:tc>
          <w:tcPr>
            <w:tcW w:w="1728" w:type="dxa"/>
          </w:tcPr>
          <w:p w14:paraId="63EA39D4" w14:textId="77777777" w:rsidR="00AC69EB" w:rsidRDefault="00AC69EB" w:rsidP="00557D2E"/>
        </w:tc>
        <w:tc>
          <w:tcPr>
            <w:tcW w:w="1728" w:type="dxa"/>
          </w:tcPr>
          <w:p w14:paraId="2BB96624" w14:textId="77777777" w:rsidR="00AC69EB" w:rsidRDefault="00AC69EB" w:rsidP="00557D2E"/>
        </w:tc>
        <w:tc>
          <w:tcPr>
            <w:tcW w:w="1728" w:type="dxa"/>
          </w:tcPr>
          <w:p w14:paraId="02902AAE" w14:textId="77777777" w:rsidR="00AC69EB" w:rsidRDefault="00AC69EB" w:rsidP="00557D2E"/>
        </w:tc>
      </w:tr>
      <w:tr w:rsidR="00415104" w14:paraId="55D8C8EB" w14:textId="77777777" w:rsidTr="00557D2E">
        <w:trPr>
          <w:trHeight w:val="1191"/>
        </w:trPr>
        <w:tc>
          <w:tcPr>
            <w:tcW w:w="1728" w:type="dxa"/>
          </w:tcPr>
          <w:p w14:paraId="008C685C" w14:textId="77777777" w:rsidR="00AC69EB" w:rsidRDefault="00AC69EB" w:rsidP="00557D2E">
            <w:r>
              <w:t>CO004</w:t>
            </w:r>
          </w:p>
        </w:tc>
        <w:tc>
          <w:tcPr>
            <w:tcW w:w="1728" w:type="dxa"/>
          </w:tcPr>
          <w:p w14:paraId="258C3E9B" w14:textId="77777777" w:rsidR="00AC69EB" w:rsidRDefault="00AC69EB" w:rsidP="00557D2E">
            <w:r>
              <w:t>Colle</w:t>
            </w:r>
            <w:r>
              <w:br/>
            </w:r>
            <w:r w:rsidR="00557D2E">
              <w:rPr>
                <w:noProof/>
              </w:rPr>
              <w:drawing>
                <wp:inline distT="0" distB="0" distL="0" distR="0" wp14:anchorId="7802254A" wp14:editId="055D780E">
                  <wp:extent cx="476250" cy="476250"/>
                  <wp:effectExtent l="0" t="0" r="0" b="0"/>
                  <wp:docPr id="4" name="Image 4" descr="C:\Users\ui06\AppData\Local\Microsoft\Windows\INetCache\Content.MSO\90092DC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i06\AppData\Local\Microsoft\Windows\INetCache\Content.MSO\90092DC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14:paraId="104A8818" w14:textId="77777777" w:rsidR="00AC69EB" w:rsidRDefault="00AC69EB" w:rsidP="00557D2E">
            <w:r>
              <w:t>12</w:t>
            </w:r>
          </w:p>
        </w:tc>
        <w:tc>
          <w:tcPr>
            <w:tcW w:w="1728" w:type="dxa"/>
          </w:tcPr>
          <w:p w14:paraId="1653C026" w14:textId="77777777" w:rsidR="00AC69EB" w:rsidRDefault="00AC69EB" w:rsidP="00557D2E"/>
        </w:tc>
        <w:tc>
          <w:tcPr>
            <w:tcW w:w="1728" w:type="dxa"/>
          </w:tcPr>
          <w:p w14:paraId="25FF2F36" w14:textId="77777777" w:rsidR="00AC69EB" w:rsidRDefault="00AC69EB" w:rsidP="00557D2E"/>
        </w:tc>
        <w:tc>
          <w:tcPr>
            <w:tcW w:w="1728" w:type="dxa"/>
          </w:tcPr>
          <w:p w14:paraId="49C2EBB1" w14:textId="77777777" w:rsidR="00AC69EB" w:rsidRDefault="00AC69EB" w:rsidP="00557D2E"/>
        </w:tc>
      </w:tr>
      <w:tr w:rsidR="00415104" w14:paraId="6A48151D" w14:textId="77777777" w:rsidTr="00557D2E">
        <w:trPr>
          <w:trHeight w:val="1191"/>
        </w:trPr>
        <w:tc>
          <w:tcPr>
            <w:tcW w:w="1728" w:type="dxa"/>
          </w:tcPr>
          <w:p w14:paraId="78A0B8D5" w14:textId="77777777" w:rsidR="00AC69EB" w:rsidRDefault="00AC69EB" w:rsidP="00557D2E">
            <w:r>
              <w:lastRenderedPageBreak/>
              <w:t>EF005</w:t>
            </w:r>
          </w:p>
        </w:tc>
        <w:tc>
          <w:tcPr>
            <w:tcW w:w="1728" w:type="dxa"/>
          </w:tcPr>
          <w:p w14:paraId="48DFBEEF" w14:textId="77777777" w:rsidR="00AC69EB" w:rsidRDefault="00AC69EB" w:rsidP="00557D2E">
            <w:r>
              <w:t>Effaces</w:t>
            </w:r>
            <w:r>
              <w:br/>
            </w:r>
            <w:r w:rsidR="00557D2E">
              <w:rPr>
                <w:noProof/>
              </w:rPr>
              <w:drawing>
                <wp:inline distT="0" distB="0" distL="0" distR="0" wp14:anchorId="6DD3616A" wp14:editId="614CFF6A">
                  <wp:extent cx="565150" cy="200790"/>
                  <wp:effectExtent l="0" t="0" r="6350" b="889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omme a effacer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284" cy="22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14:paraId="4AACC4E5" w14:textId="77777777" w:rsidR="00AC69EB" w:rsidRDefault="00AC69EB" w:rsidP="00557D2E">
            <w:r>
              <w:t>18</w:t>
            </w:r>
          </w:p>
        </w:tc>
        <w:tc>
          <w:tcPr>
            <w:tcW w:w="1728" w:type="dxa"/>
          </w:tcPr>
          <w:p w14:paraId="610A5883" w14:textId="77777777" w:rsidR="00AC69EB" w:rsidRDefault="00AC69EB" w:rsidP="00557D2E"/>
        </w:tc>
        <w:tc>
          <w:tcPr>
            <w:tcW w:w="1728" w:type="dxa"/>
          </w:tcPr>
          <w:p w14:paraId="64F272D4" w14:textId="77777777" w:rsidR="00AC69EB" w:rsidRDefault="00AC69EB" w:rsidP="00557D2E"/>
        </w:tc>
        <w:tc>
          <w:tcPr>
            <w:tcW w:w="1728" w:type="dxa"/>
          </w:tcPr>
          <w:p w14:paraId="442C15AB" w14:textId="77777777" w:rsidR="00AC69EB" w:rsidRDefault="00AC69EB" w:rsidP="00557D2E"/>
        </w:tc>
      </w:tr>
      <w:tr w:rsidR="00415104" w14:paraId="5CA7951B" w14:textId="77777777" w:rsidTr="00557D2E">
        <w:trPr>
          <w:trHeight w:val="1191"/>
        </w:trPr>
        <w:tc>
          <w:tcPr>
            <w:tcW w:w="1728" w:type="dxa"/>
          </w:tcPr>
          <w:p w14:paraId="6A5EEB20" w14:textId="77777777" w:rsidR="00415104" w:rsidRDefault="00415104" w:rsidP="00557D2E">
            <w:r>
              <w:t>ST006</w:t>
            </w:r>
          </w:p>
        </w:tc>
        <w:tc>
          <w:tcPr>
            <w:tcW w:w="1728" w:type="dxa"/>
          </w:tcPr>
          <w:p w14:paraId="566F128D" w14:textId="77777777" w:rsidR="00415104" w:rsidRDefault="00415104" w:rsidP="00557D2E">
            <w:proofErr w:type="spellStart"/>
            <w:r>
              <w:t>Stylos</w:t>
            </w:r>
            <w:proofErr w:type="spellEnd"/>
            <w:r>
              <w:t xml:space="preserve"> bleus</w:t>
            </w:r>
          </w:p>
          <w:p w14:paraId="7E278296" w14:textId="77777777" w:rsidR="00415104" w:rsidRDefault="00415104" w:rsidP="00557D2E"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61EF7287" wp14:editId="3A0989E6">
                  <wp:extent cx="679450" cy="342673"/>
                  <wp:effectExtent l="0" t="0" r="6350" b="63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ylo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414" cy="371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14:paraId="4CC9ACC0" w14:textId="77777777" w:rsidR="00415104" w:rsidRDefault="00415104" w:rsidP="00557D2E">
            <w:r>
              <w:t>30</w:t>
            </w:r>
          </w:p>
        </w:tc>
        <w:tc>
          <w:tcPr>
            <w:tcW w:w="1728" w:type="dxa"/>
          </w:tcPr>
          <w:p w14:paraId="6FF5301E" w14:textId="77777777" w:rsidR="00415104" w:rsidRDefault="00415104" w:rsidP="00557D2E">
            <w:bookmarkStart w:id="0" w:name="_GoBack"/>
            <w:bookmarkEnd w:id="0"/>
          </w:p>
        </w:tc>
        <w:tc>
          <w:tcPr>
            <w:tcW w:w="1728" w:type="dxa"/>
          </w:tcPr>
          <w:p w14:paraId="2C43DE18" w14:textId="77777777" w:rsidR="00415104" w:rsidRDefault="00415104" w:rsidP="00557D2E"/>
        </w:tc>
        <w:tc>
          <w:tcPr>
            <w:tcW w:w="1728" w:type="dxa"/>
          </w:tcPr>
          <w:p w14:paraId="42AC0779" w14:textId="77777777" w:rsidR="00415104" w:rsidRDefault="00415104" w:rsidP="00557D2E"/>
        </w:tc>
      </w:tr>
    </w:tbl>
    <w:p w14:paraId="24101915" w14:textId="77777777" w:rsidR="00AC69EB" w:rsidRPr="00AC69EB" w:rsidRDefault="00AC69EB">
      <w:pPr>
        <w:rPr>
          <w:lang w:val="fr-CA"/>
        </w:rPr>
      </w:pPr>
    </w:p>
    <w:p w14:paraId="189F002A" w14:textId="77777777" w:rsidR="00000000" w:rsidRDefault="00415104"/>
    <w:sectPr w:rsidR="00000000" w:rsidSect="00AC69E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5104"/>
    <w:rsid w:val="00557D2E"/>
    <w:rsid w:val="00AA1D8D"/>
    <w:rsid w:val="00AC69EB"/>
    <w:rsid w:val="00B47730"/>
    <w:rsid w:val="00CB0664"/>
    <w:rsid w:val="00CE47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553D1"/>
  <w14:defaultImageDpi w14:val="300"/>
  <w15:docId w15:val="{B6A39B1A-5E72-48A7-9161-EAA79DFB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FB952A-2191-482E-A169-FC071C724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009E1-D25C-4E25-9627-F13C7BFF8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1231A-B4E1-4658-AF59-90E2F8351C5C}">
  <ds:schemaRefs>
    <ds:schemaRef ds:uri="http://purl.org/dc/elements/1.1/"/>
    <ds:schemaRef ds:uri="http://schemas.microsoft.com/office/2006/metadata/properties"/>
    <ds:schemaRef ds:uri="b95e20ad-8dec-4187-9ba2-aa4d6309c4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09c7a2-86fa-4a74-877a-1d05ca4e882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64FEE44-A4AD-407D-B247-B245C0D2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2</cp:revision>
  <dcterms:created xsi:type="dcterms:W3CDTF">2025-07-07T17:21:00Z</dcterms:created>
  <dcterms:modified xsi:type="dcterms:W3CDTF">2025-07-07T17:21:00Z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