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F5623" w14:textId="77777777" w:rsidR="00111A04" w:rsidRDefault="00EF7453">
      <w:pPr>
        <w:pStyle w:val="Titre1"/>
      </w:pPr>
      <w:bookmarkStart w:id="0" w:name="_GoBack"/>
      <w:bookmarkEnd w:id="0"/>
      <w:r>
        <w:t>Fiches d'activités - FPT 2</w:t>
      </w:r>
    </w:p>
    <w:p w14:paraId="7C786A08" w14:textId="77777777" w:rsidR="00111A04" w:rsidRDefault="00EF7453">
      <w:pPr>
        <w:pStyle w:val="Titre2"/>
      </w:pPr>
      <w:r>
        <w:t>Fiche d'activité 1 : Je découvre mes forces</w:t>
      </w:r>
    </w:p>
    <w:p w14:paraId="3288B5B6" w14:textId="77777777" w:rsidR="00111A04" w:rsidRDefault="00EF7453">
      <w:r>
        <w:t>Mise en situation : Tu viens de terminer une tâche en classe-atelier. Ton enseignant te demande de réfléchir à ce que tu as bien réussi et pourquoi.</w:t>
      </w:r>
    </w:p>
    <w:p w14:paraId="41AFC3E2" w14:textId="77777777" w:rsidR="00111A04" w:rsidRDefault="00EF7453">
      <w:r>
        <w:t>Consignes :</w:t>
      </w:r>
    </w:p>
    <w:p w14:paraId="0EFA9ADC" w14:textId="77777777" w:rsidR="00111A04" w:rsidRDefault="00EF7453">
      <w:pPr>
        <w:pStyle w:val="Listepuces"/>
      </w:pPr>
      <w:r>
        <w:t xml:space="preserve">- Entoure les </w:t>
      </w:r>
      <w:r>
        <w:t>pictogrammes qui représentent tes forces (exemples : ponctuel, patient, minutieux).</w:t>
      </w:r>
    </w:p>
    <w:p w14:paraId="3F1390A9" w14:textId="77777777" w:rsidR="00111A04" w:rsidRDefault="00EF7453">
      <w:r>
        <w:t>- Dessine ou colle une image qui montre une tâche que tu aimes faire.</w:t>
      </w:r>
    </w:p>
    <w:p w14:paraId="6CA179B6" w14:textId="77777777" w:rsidR="00111A04" w:rsidRDefault="00EF7453">
      <w:r>
        <w:t>- Complète la phrase : "Je suis bon(ne) pour __________ parce que __________."</w:t>
      </w:r>
    </w:p>
    <w:p w14:paraId="09C71E8D" w14:textId="77777777" w:rsidR="00111A04" w:rsidRDefault="00EF7453">
      <w:r>
        <w:t>Espace pour réponse vis</w:t>
      </w:r>
      <w:r>
        <w:t>uelle :</w:t>
      </w:r>
    </w:p>
    <w:p w14:paraId="36EBBC33" w14:textId="77777777" w:rsidR="00111A04" w:rsidRDefault="00EF7453">
      <w:r>
        <w:t>[ ] Ponctuel   [ ] Patient   [ ] Minutieux   [ ] Sociable   [ ] Organisé(e)</w:t>
      </w:r>
    </w:p>
    <w:p w14:paraId="0C9FB41E" w14:textId="77777777" w:rsidR="00111A04" w:rsidRDefault="00EF7453">
      <w:r>
        <w:t>Dessine ici : ____________________________</w:t>
      </w:r>
    </w:p>
    <w:p w14:paraId="65CD903A" w14:textId="77777777" w:rsidR="00111A04" w:rsidRDefault="00EF7453">
      <w:pPr>
        <w:pStyle w:val="Titre2"/>
      </w:pPr>
      <w:r>
        <w:t>Fiche d'activité 2 : Une visite au travail</w:t>
      </w:r>
    </w:p>
    <w:p w14:paraId="1A22FD27" w14:textId="77777777" w:rsidR="00111A04" w:rsidRDefault="00EF7453">
      <w:r>
        <w:t xml:space="preserve">Mise en situation : Tu as visité une entreprise avec ta classe. Tu as vu des employés </w:t>
      </w:r>
      <w:r>
        <w:t>faire différentes tâches.</w:t>
      </w:r>
    </w:p>
    <w:p w14:paraId="4B569337" w14:textId="77777777" w:rsidR="00111A04" w:rsidRDefault="00EF7453">
      <w:r>
        <w:t>Consignes :</w:t>
      </w:r>
    </w:p>
    <w:p w14:paraId="535A7AD9" w14:textId="77777777" w:rsidR="00111A04" w:rsidRDefault="00EF7453">
      <w:pPr>
        <w:pStyle w:val="Listepuces"/>
      </w:pPr>
      <w:r>
        <w:t>- Dessine ou colle une image d’un outil ou d’un uniforme que tu as vu.</w:t>
      </w:r>
    </w:p>
    <w:p w14:paraId="5127B6D0" w14:textId="77777777" w:rsidR="00111A04" w:rsidRDefault="00EF7453">
      <w:r>
        <w:t>- Complète la fiche d’observation :</w:t>
      </w:r>
    </w:p>
    <w:p w14:paraId="7B9D3D8C" w14:textId="77777777" w:rsidR="00111A04" w:rsidRDefault="00EF7453">
      <w:r>
        <w:t xml:space="preserve">  • Lieu visité : ____________________</w:t>
      </w:r>
    </w:p>
    <w:p w14:paraId="5A4F2AF4" w14:textId="77777777" w:rsidR="00111A04" w:rsidRDefault="00EF7453">
      <w:r>
        <w:t xml:space="preserve">  • Tâches observées : ____________________</w:t>
      </w:r>
    </w:p>
    <w:p w14:paraId="2A2FBFAA" w14:textId="77777777" w:rsidR="00111A04" w:rsidRDefault="00EF7453">
      <w:r>
        <w:t xml:space="preserve">  • Ce que j’ai aimé : _____</w:t>
      </w:r>
      <w:r>
        <w:t>_______________</w:t>
      </w:r>
    </w:p>
    <w:p w14:paraId="04D89B40" w14:textId="77777777" w:rsidR="00111A04" w:rsidRDefault="00EF7453">
      <w:r>
        <w:t xml:space="preserve">  • Ce que j’ai trouvé difficile : ____________________</w:t>
      </w:r>
    </w:p>
    <w:p w14:paraId="04C8AC76" w14:textId="77777777" w:rsidR="00111A04" w:rsidRDefault="00EF7453">
      <w:r>
        <w:t>Espace pour réponse visuelle :</w:t>
      </w:r>
    </w:p>
    <w:p w14:paraId="218CE5EA" w14:textId="77777777" w:rsidR="00111A04" w:rsidRDefault="00EF7453">
      <w:r>
        <w:t>Dessine ici : ____________________________</w:t>
      </w:r>
    </w:p>
    <w:p w14:paraId="355CFA94" w14:textId="77777777" w:rsidR="00111A04" w:rsidRDefault="00EF7453">
      <w:pPr>
        <w:pStyle w:val="Titre2"/>
      </w:pPr>
      <w:r>
        <w:t>Fiche d'activité 3 : Mon projet de stage</w:t>
      </w:r>
    </w:p>
    <w:p w14:paraId="4B05DEED" w14:textId="77777777" w:rsidR="00111A04" w:rsidRDefault="00EF7453">
      <w:r>
        <w:t>Mise en situation : Tu vas bientôt commencer un stage. Tu dois prépar</w:t>
      </w:r>
      <w:r>
        <w:t>er ton projet.</w:t>
      </w:r>
    </w:p>
    <w:p w14:paraId="3B45F7CD" w14:textId="77777777" w:rsidR="00111A04" w:rsidRDefault="00EF7453">
      <w:r>
        <w:t>Consignes :</w:t>
      </w:r>
    </w:p>
    <w:p w14:paraId="064034D0" w14:textId="77777777" w:rsidR="00111A04" w:rsidRDefault="00EF7453">
      <w:pPr>
        <w:pStyle w:val="Listepuces"/>
      </w:pPr>
      <w:r>
        <w:lastRenderedPageBreak/>
        <w:t>- Complète ton carnet de projet :</w:t>
      </w:r>
    </w:p>
    <w:p w14:paraId="6836D206" w14:textId="77777777" w:rsidR="00111A04" w:rsidRDefault="00EF7453">
      <w:r>
        <w:t xml:space="preserve">  • Où je veux faire mon stage : ____________________</w:t>
      </w:r>
    </w:p>
    <w:p w14:paraId="1A240E71" w14:textId="77777777" w:rsidR="00111A04" w:rsidRDefault="00EF7453">
      <w:r>
        <w:t xml:space="preserve">  • Ce que je vais faire : ____________________</w:t>
      </w:r>
    </w:p>
    <w:p w14:paraId="744ACBDB" w14:textId="77777777" w:rsidR="00111A04" w:rsidRDefault="00EF7453">
      <w:r>
        <w:t xml:space="preserve">  • Ce que je veux apprendre : ____________________</w:t>
      </w:r>
    </w:p>
    <w:p w14:paraId="747B8359" w14:textId="77777777" w:rsidR="00111A04" w:rsidRDefault="00EF7453">
      <w:r>
        <w:t xml:space="preserve">  • Qui peut m’aider : ____________________</w:t>
      </w:r>
    </w:p>
    <w:p w14:paraId="416AD1A9" w14:textId="77777777" w:rsidR="00111A04" w:rsidRDefault="00EF7453">
      <w:r>
        <w:t>- Dessine ou colle une image du lieu de stage ou du métier.</w:t>
      </w:r>
    </w:p>
    <w:p w14:paraId="39FA22A0" w14:textId="77777777" w:rsidR="00111A04" w:rsidRDefault="00EF7453">
      <w:r>
        <w:t>Espace pour réponse visuelle :</w:t>
      </w:r>
    </w:p>
    <w:p w14:paraId="4C0F32FC" w14:textId="77777777" w:rsidR="00111A04" w:rsidRDefault="00EF7453">
      <w:r>
        <w:t>Dessine ici : ____________________________</w:t>
      </w:r>
    </w:p>
    <w:sectPr w:rsidR="00111A0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1A04"/>
    <w:rsid w:val="0015074B"/>
    <w:rsid w:val="0029639D"/>
    <w:rsid w:val="00326F90"/>
    <w:rsid w:val="00AA1D8D"/>
    <w:rsid w:val="00B47730"/>
    <w:rsid w:val="00CB0664"/>
    <w:rsid w:val="00EF74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F01704"/>
  <w14:defaultImageDpi w14:val="300"/>
  <w15:docId w15:val="{67F918C6-D487-4436-98ED-2F98C4EF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872D3BFA7F4FB1B9DA9F3EDB6A37" ma:contentTypeVersion="18" ma:contentTypeDescription="Crée un document." ma:contentTypeScope="" ma:versionID="b2dca3485ae48d1a7d21bd5a541575f0">
  <xsd:schema xmlns:xsd="http://www.w3.org/2001/XMLSchema" xmlns:xs="http://www.w3.org/2001/XMLSchema" xmlns:p="http://schemas.microsoft.com/office/2006/metadata/properties" xmlns:ns3="a609c7a2-86fa-4a74-877a-1d05ca4e8820" xmlns:ns4="b95e20ad-8dec-4187-9ba2-aa4d6309c40b" targetNamespace="http://schemas.microsoft.com/office/2006/metadata/properties" ma:root="true" ma:fieldsID="db1f3167d4dc9ba9f84e1881722eb8b3" ns3:_="" ns4:_="">
    <xsd:import namespace="a609c7a2-86fa-4a74-877a-1d05ca4e8820"/>
    <xsd:import namespace="b95e20ad-8dec-4187-9ba2-aa4d6309c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9c7a2-86fa-4a74-877a-1d05ca4e8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20ad-8dec-4187-9ba2-aa4d6309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09c7a2-86fa-4a74-877a-1d05ca4e88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107A49-93EC-4D00-89B7-F4B343821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9c7a2-86fa-4a74-877a-1d05ca4e8820"/>
    <ds:schemaRef ds:uri="b95e20ad-8dec-4187-9ba2-aa4d6309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F7D907-0976-4F09-99BC-2A1D6D6EAA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9133FD-BEBE-4CC5-BA15-D2B1C57CB0F9}">
  <ds:schemaRefs>
    <ds:schemaRef ds:uri="http://purl.org/dc/elements/1.1/"/>
    <ds:schemaRef ds:uri="http://schemas.microsoft.com/office/2006/metadata/properties"/>
    <ds:schemaRef ds:uri="b95e20ad-8dec-4187-9ba2-aa4d6309c40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609c7a2-86fa-4a74-877a-1d05ca4e882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E25B992-5E22-4BF3-8D24-82BFD9FF8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Mongrain Sophie</cp:lastModifiedBy>
  <cp:revision>2</cp:revision>
  <dcterms:created xsi:type="dcterms:W3CDTF">2025-08-26T15:25:00Z</dcterms:created>
  <dcterms:modified xsi:type="dcterms:W3CDTF">2025-08-26T15:25:00Z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0x0101003983872D3BFA7F4FB1B9DA9F3EDB6A37</vt:lpwstr>
  </property>
</Properties>
</file>