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F5623" w14:textId="77777777" w:rsidR="00111A04" w:rsidRPr="00422A2D" w:rsidRDefault="00EF7453">
      <w:pPr>
        <w:pStyle w:val="Titre1"/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Fiches d'activités - FPT 2</w:t>
      </w:r>
    </w:p>
    <w:p w14:paraId="7C786A08" w14:textId="47346FEB" w:rsidR="00111A04" w:rsidRDefault="00EF7453">
      <w:pPr>
        <w:pStyle w:val="Titre2"/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Fiche d'activité 1 : Je découvre mes forces</w:t>
      </w:r>
    </w:p>
    <w:p w14:paraId="41B662DD" w14:textId="77777777" w:rsidR="00422A2D" w:rsidRPr="00422A2D" w:rsidRDefault="00422A2D" w:rsidP="00422A2D">
      <w:pPr>
        <w:rPr>
          <w:lang w:val="fr-CA"/>
        </w:rPr>
      </w:pPr>
    </w:p>
    <w:p w14:paraId="3288B5B6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Mise en situation : Tu viens de terminer une tâche en classe-atelier. Ton enseignant te demande de réfléchir à ce que tu as bien réussi et pourquoi.</w:t>
      </w:r>
    </w:p>
    <w:p w14:paraId="41AFC3E2" w14:textId="77777777" w:rsidR="00111A04" w:rsidRPr="00422A2D" w:rsidRDefault="00EF7453">
      <w:pPr>
        <w:rPr>
          <w:rFonts w:ascii="Arial" w:hAnsi="Arial" w:cs="Arial"/>
        </w:rPr>
      </w:pPr>
      <w:proofErr w:type="spellStart"/>
      <w:proofErr w:type="gramStart"/>
      <w:r w:rsidRPr="00422A2D">
        <w:rPr>
          <w:rFonts w:ascii="Arial" w:hAnsi="Arial" w:cs="Arial"/>
        </w:rPr>
        <w:t>Consignes</w:t>
      </w:r>
      <w:proofErr w:type="spellEnd"/>
      <w:r w:rsidRPr="00422A2D">
        <w:rPr>
          <w:rFonts w:ascii="Arial" w:hAnsi="Arial" w:cs="Arial"/>
        </w:rPr>
        <w:t xml:space="preserve"> :</w:t>
      </w:r>
      <w:proofErr w:type="gramEnd"/>
    </w:p>
    <w:p w14:paraId="0EFA9ADC" w14:textId="77777777" w:rsidR="00111A04" w:rsidRPr="00422A2D" w:rsidRDefault="00EF7453">
      <w:pPr>
        <w:pStyle w:val="Listepuces"/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- Entoure les pictogrammes qui représentent tes forces (exemples : ponctuel, patient, minutieux).</w:t>
      </w:r>
    </w:p>
    <w:p w14:paraId="3F1390A9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- Dessine ou colle une image qui montre une tâche que tu aimes faire.</w:t>
      </w:r>
    </w:p>
    <w:p w14:paraId="2E1B5015" w14:textId="6A60E4F4" w:rsidR="0090725B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 xml:space="preserve">- Complète la phrase : </w:t>
      </w:r>
      <w:r w:rsidR="0090725B">
        <w:rPr>
          <w:rFonts w:ascii="Arial" w:hAnsi="Arial" w:cs="Arial"/>
          <w:lang w:val="fr-CA"/>
        </w:rPr>
        <w:t>« </w:t>
      </w:r>
      <w:r w:rsidRPr="00422A2D">
        <w:rPr>
          <w:rFonts w:ascii="Arial" w:hAnsi="Arial" w:cs="Arial"/>
          <w:lang w:val="fr-CA"/>
        </w:rPr>
        <w:t>Je suis bon(ne) pour ________</w:t>
      </w:r>
      <w:r w:rsidR="0090725B">
        <w:rPr>
          <w:rFonts w:ascii="Arial" w:hAnsi="Arial" w:cs="Arial"/>
          <w:lang w:val="fr-CA"/>
        </w:rPr>
        <w:t>________________</w:t>
      </w:r>
      <w:r w:rsidRPr="00422A2D">
        <w:rPr>
          <w:rFonts w:ascii="Arial" w:hAnsi="Arial" w:cs="Arial"/>
          <w:lang w:val="fr-CA"/>
        </w:rPr>
        <w:t xml:space="preserve">__ parce que </w:t>
      </w:r>
    </w:p>
    <w:p w14:paraId="6CA179B6" w14:textId="52151369" w:rsidR="00111A04" w:rsidRPr="00422A2D" w:rsidRDefault="0090725B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_______________________________________________________</w:t>
      </w:r>
      <w:r w:rsidR="00EF7453" w:rsidRPr="00422A2D">
        <w:rPr>
          <w:rFonts w:ascii="Arial" w:hAnsi="Arial" w:cs="Arial"/>
          <w:lang w:val="fr-CA"/>
        </w:rPr>
        <w:t>_______</w:t>
      </w:r>
      <w:r>
        <w:rPr>
          <w:rFonts w:ascii="Arial" w:hAnsi="Arial" w:cs="Arial"/>
          <w:lang w:val="fr-CA"/>
        </w:rPr>
        <w:t>____</w:t>
      </w:r>
      <w:r w:rsidR="00EF7453" w:rsidRPr="00422A2D">
        <w:rPr>
          <w:rFonts w:ascii="Arial" w:hAnsi="Arial" w:cs="Arial"/>
          <w:lang w:val="fr-CA"/>
        </w:rPr>
        <w:t>__.</w:t>
      </w:r>
      <w:r>
        <w:rPr>
          <w:rFonts w:ascii="Arial" w:hAnsi="Arial" w:cs="Arial"/>
          <w:lang w:val="fr-CA"/>
        </w:rPr>
        <w:t> »</w:t>
      </w:r>
    </w:p>
    <w:p w14:paraId="275BA73E" w14:textId="2F0E4D58" w:rsidR="00422A2D" w:rsidRDefault="00422A2D">
      <w:pPr>
        <w:rPr>
          <w:rFonts w:ascii="Arial" w:hAnsi="Arial" w:cs="Arial"/>
          <w:lang w:val="fr-CA"/>
        </w:rPr>
      </w:pPr>
      <w:r>
        <w:rPr>
          <w:rFonts w:ascii="Arial" w:hAnsi="Arial" w:cs="Arial"/>
          <w:noProof/>
        </w:rPr>
        <w:drawing>
          <wp:inline distT="0" distB="0" distL="0" distR="0" wp14:anchorId="4CDDA3A6" wp14:editId="79B2E484">
            <wp:extent cx="654050" cy="654050"/>
            <wp:effectExtent l="0" t="0" r="0" b="0"/>
            <wp:docPr id="1" name="Image 1" descr="C:\Users\ui06\AppData\Local\Microsoft\Windows\INetCache\Content.MSO\BA8E14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i06\AppData\Local\Microsoft\Windows\INetCache\Content.MSO\BA8E144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fr-CA"/>
        </w:rPr>
        <w:t xml:space="preserve"> Ponctuel / Ponctuelle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7602B515" wp14:editId="37882506">
            <wp:extent cx="565150" cy="603289"/>
            <wp:effectExtent l="0" t="0" r="6350" b="6350"/>
            <wp:docPr id="2" name="Image 2" descr="C:\Users\ui06\AppData\Local\Microsoft\Windows\INetCache\Content.MSO\4D5F62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i06\AppData\Local\Microsoft\Windows\INetCache\Content.MSO\4D5F62E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63" cy="62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fr-CA"/>
        </w:rPr>
        <w:t xml:space="preserve"> Assidu / Assidue</w:t>
      </w:r>
    </w:p>
    <w:p w14:paraId="52BA02CF" w14:textId="450A90DF" w:rsidR="00422A2D" w:rsidRDefault="00422A2D">
      <w:pPr>
        <w:rPr>
          <w:rFonts w:ascii="Arial" w:hAnsi="Arial" w:cs="Arial"/>
          <w:lang w:val="fr-CA"/>
        </w:rPr>
      </w:pPr>
    </w:p>
    <w:p w14:paraId="41649467" w14:textId="789E5D9F" w:rsidR="00422A2D" w:rsidRDefault="0090725B">
      <w:pPr>
        <w:rPr>
          <w:rFonts w:ascii="Arial" w:hAnsi="Arial" w:cs="Arial"/>
          <w:lang w:val="fr-CA"/>
        </w:rPr>
      </w:pPr>
      <w:r>
        <w:rPr>
          <w:rFonts w:ascii="Arial" w:hAnsi="Arial" w:cs="Arial"/>
          <w:noProof/>
        </w:rPr>
        <w:drawing>
          <wp:inline distT="0" distB="0" distL="0" distR="0" wp14:anchorId="56060A3B" wp14:editId="465CACB4">
            <wp:extent cx="527050" cy="527050"/>
            <wp:effectExtent l="0" t="0" r="6350" b="6350"/>
            <wp:docPr id="3" name="Image 3" descr="C:\Users\ui06\AppData\Local\Microsoft\Windows\INetCache\Content.MSO\D65D11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i06\AppData\Local\Microsoft\Windows\INetCache\Content.MSO\D65D1136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fr-CA"/>
        </w:rPr>
        <w:t xml:space="preserve">  Minutieux / Minutieuse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7C7D7DA7" wp14:editId="1DF04FA0">
            <wp:extent cx="527050" cy="527050"/>
            <wp:effectExtent l="0" t="0" r="6350" b="6350"/>
            <wp:docPr id="4" name="Image 4" descr="C:\Users\ui06\AppData\Local\Microsoft\Windows\INetCache\Content.MSO\93892A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i06\AppData\Local\Microsoft\Windows\INetCache\Content.MSO\93892AB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fr-CA"/>
        </w:rPr>
        <w:t xml:space="preserve"> sociable 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3826AF01" wp14:editId="2750BEDB">
            <wp:extent cx="520700" cy="520700"/>
            <wp:effectExtent l="0" t="0" r="0" b="0"/>
            <wp:docPr id="5" name="Image 5" descr="C:\Users\ui06\AppData\Local\Microsoft\Windows\INetCache\Content.MSO\345F46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i06\AppData\Local\Microsoft\Windows\INetCache\Content.MSO\345F46E2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fr-CA"/>
        </w:rPr>
        <w:t xml:space="preserve"> organisé / organisée</w:t>
      </w:r>
    </w:p>
    <w:p w14:paraId="670F0069" w14:textId="77777777" w:rsidR="00422A2D" w:rsidRDefault="00422A2D">
      <w:pPr>
        <w:rPr>
          <w:rFonts w:ascii="Arial" w:hAnsi="Arial" w:cs="Arial"/>
          <w:lang w:val="fr-CA"/>
        </w:rPr>
      </w:pPr>
    </w:p>
    <w:p w14:paraId="62FEB424" w14:textId="6051AEAE" w:rsidR="00422A2D" w:rsidRDefault="00422A2D">
      <w:pPr>
        <w:rPr>
          <w:rFonts w:ascii="Arial" w:hAnsi="Arial" w:cs="Arial"/>
          <w:lang w:val="fr-CA"/>
        </w:rPr>
      </w:pPr>
    </w:p>
    <w:p w14:paraId="65CD903A" w14:textId="77777777" w:rsidR="00111A04" w:rsidRPr="00422A2D" w:rsidRDefault="00EF7453">
      <w:pPr>
        <w:pStyle w:val="Titre2"/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Fiche d'activité 2 : Une visite au travail</w:t>
      </w:r>
    </w:p>
    <w:p w14:paraId="1A22FD27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Mise en situation : Tu as visité une entreprise avec ta classe. Tu as vu des employés faire différentes tâches.</w:t>
      </w:r>
    </w:p>
    <w:p w14:paraId="4B569337" w14:textId="77777777" w:rsidR="00111A04" w:rsidRPr="00422A2D" w:rsidRDefault="00EF7453">
      <w:pPr>
        <w:rPr>
          <w:rFonts w:ascii="Arial" w:hAnsi="Arial" w:cs="Arial"/>
        </w:rPr>
      </w:pPr>
      <w:proofErr w:type="spellStart"/>
      <w:proofErr w:type="gramStart"/>
      <w:r w:rsidRPr="00422A2D">
        <w:rPr>
          <w:rFonts w:ascii="Arial" w:hAnsi="Arial" w:cs="Arial"/>
        </w:rPr>
        <w:t>Consignes</w:t>
      </w:r>
      <w:proofErr w:type="spellEnd"/>
      <w:r w:rsidRPr="00422A2D">
        <w:rPr>
          <w:rFonts w:ascii="Arial" w:hAnsi="Arial" w:cs="Arial"/>
        </w:rPr>
        <w:t xml:space="preserve"> :</w:t>
      </w:r>
      <w:proofErr w:type="gramEnd"/>
    </w:p>
    <w:p w14:paraId="535A7AD9" w14:textId="77777777" w:rsidR="00111A04" w:rsidRPr="00422A2D" w:rsidRDefault="00EF7453">
      <w:pPr>
        <w:pStyle w:val="Listepuces"/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- Dessine ou colle une image d’un outil ou d’un uniforme que tu as vu.</w:t>
      </w:r>
    </w:p>
    <w:p w14:paraId="5127B6D0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- Complète la fiche d’observation :</w:t>
      </w:r>
    </w:p>
    <w:p w14:paraId="7B9D3D8C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 xml:space="preserve">  • Lieu visité : ____________________</w:t>
      </w:r>
    </w:p>
    <w:p w14:paraId="5A4F2AF4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lastRenderedPageBreak/>
        <w:t xml:space="preserve">  • Tâches observées : ____________________</w:t>
      </w:r>
    </w:p>
    <w:p w14:paraId="2A2FBFAA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 xml:space="preserve">  • Ce que j’ai aimé : ____________________</w:t>
      </w:r>
    </w:p>
    <w:p w14:paraId="04D89B40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 xml:space="preserve">  • Ce que j’ai trouvé difficile : ____________________</w:t>
      </w:r>
    </w:p>
    <w:p w14:paraId="04C8AC76" w14:textId="0D9680BC" w:rsidR="00111A04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Espace pour réponse visuelle :</w:t>
      </w:r>
    </w:p>
    <w:p w14:paraId="61D55AC0" w14:textId="51076944" w:rsidR="0090725B" w:rsidRDefault="0090725B">
      <w:pPr>
        <w:rPr>
          <w:rFonts w:ascii="Arial" w:hAnsi="Arial" w:cs="Arial"/>
          <w:lang w:val="fr-CA"/>
        </w:rPr>
      </w:pPr>
    </w:p>
    <w:p w14:paraId="245E36AA" w14:textId="4D63CCE2" w:rsidR="0090725B" w:rsidRDefault="0090725B">
      <w:pPr>
        <w:rPr>
          <w:rFonts w:ascii="Arial" w:hAnsi="Arial" w:cs="Arial"/>
          <w:lang w:val="fr-CA"/>
        </w:rPr>
      </w:pPr>
    </w:p>
    <w:p w14:paraId="08B7CBA1" w14:textId="0E0B8495" w:rsidR="0090725B" w:rsidRDefault="0090725B">
      <w:pPr>
        <w:rPr>
          <w:rFonts w:ascii="Arial" w:hAnsi="Arial" w:cs="Arial"/>
          <w:lang w:val="fr-CA"/>
        </w:rPr>
      </w:pPr>
    </w:p>
    <w:p w14:paraId="6AE9F83B" w14:textId="77777777" w:rsidR="0090725B" w:rsidRPr="00422A2D" w:rsidRDefault="0090725B">
      <w:pPr>
        <w:rPr>
          <w:rFonts w:ascii="Arial" w:hAnsi="Arial" w:cs="Arial"/>
          <w:lang w:val="fr-CA"/>
        </w:rPr>
      </w:pPr>
    </w:p>
    <w:p w14:paraId="355CFA94" w14:textId="77777777" w:rsidR="00111A04" w:rsidRPr="00422A2D" w:rsidRDefault="00EF7453">
      <w:pPr>
        <w:pStyle w:val="Titre2"/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Fiche d'activité 3 : Mon projet de stage</w:t>
      </w:r>
    </w:p>
    <w:p w14:paraId="4B05DEED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Mise en situation : Tu vas bientôt commencer un stage. Tu dois préparer ton projet.</w:t>
      </w:r>
    </w:p>
    <w:p w14:paraId="3B45F7CD" w14:textId="77777777" w:rsidR="00111A04" w:rsidRPr="00422A2D" w:rsidRDefault="00EF7453">
      <w:pPr>
        <w:rPr>
          <w:rFonts w:ascii="Arial" w:hAnsi="Arial" w:cs="Arial"/>
        </w:rPr>
      </w:pPr>
      <w:proofErr w:type="spellStart"/>
      <w:proofErr w:type="gramStart"/>
      <w:r w:rsidRPr="00422A2D">
        <w:rPr>
          <w:rFonts w:ascii="Arial" w:hAnsi="Arial" w:cs="Arial"/>
        </w:rPr>
        <w:t>Consignes</w:t>
      </w:r>
      <w:proofErr w:type="spellEnd"/>
      <w:r w:rsidRPr="00422A2D">
        <w:rPr>
          <w:rFonts w:ascii="Arial" w:hAnsi="Arial" w:cs="Arial"/>
        </w:rPr>
        <w:t xml:space="preserve"> :</w:t>
      </w:r>
      <w:proofErr w:type="gramEnd"/>
    </w:p>
    <w:p w14:paraId="064034D0" w14:textId="77777777" w:rsidR="00111A04" w:rsidRPr="00422A2D" w:rsidRDefault="00EF7453">
      <w:pPr>
        <w:pStyle w:val="Listepuces"/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- Complète ton carnet de projet :</w:t>
      </w:r>
    </w:p>
    <w:p w14:paraId="6836D206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 xml:space="preserve">  • Où je veux faire mon stage : ____________________</w:t>
      </w:r>
    </w:p>
    <w:p w14:paraId="1A240E71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 xml:space="preserve">  • Ce que je vais faire : ____________________</w:t>
      </w:r>
    </w:p>
    <w:p w14:paraId="744ACBDB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 xml:space="preserve">  • Ce que je veux apprendre : ____________________</w:t>
      </w:r>
    </w:p>
    <w:p w14:paraId="747B8359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 xml:space="preserve">  • Qui peut m’aider : ____________________</w:t>
      </w:r>
    </w:p>
    <w:p w14:paraId="416AD1A9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- Dessine ou colle une image du lieu de stage ou du métier.</w:t>
      </w:r>
    </w:p>
    <w:p w14:paraId="39FA22A0" w14:textId="77777777" w:rsidR="00111A04" w:rsidRPr="00422A2D" w:rsidRDefault="00EF7453">
      <w:pPr>
        <w:rPr>
          <w:rFonts w:ascii="Arial" w:hAnsi="Arial" w:cs="Arial"/>
          <w:lang w:val="fr-CA"/>
        </w:rPr>
      </w:pPr>
      <w:r w:rsidRPr="00422A2D">
        <w:rPr>
          <w:rFonts w:ascii="Arial" w:hAnsi="Arial" w:cs="Arial"/>
          <w:lang w:val="fr-CA"/>
        </w:rPr>
        <w:t>Espace pour réponse visuelle :</w:t>
      </w:r>
      <w:bookmarkStart w:id="0" w:name="_GoBack"/>
      <w:bookmarkEnd w:id="0"/>
    </w:p>
    <w:sectPr w:rsidR="00111A04" w:rsidRPr="00422A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A04"/>
    <w:rsid w:val="0015074B"/>
    <w:rsid w:val="0029639D"/>
    <w:rsid w:val="00326F90"/>
    <w:rsid w:val="00422A2D"/>
    <w:rsid w:val="0090725B"/>
    <w:rsid w:val="00AA1D8D"/>
    <w:rsid w:val="00B47730"/>
    <w:rsid w:val="00B55217"/>
    <w:rsid w:val="00CB0664"/>
    <w:rsid w:val="00EF74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01704"/>
  <w14:defaultImageDpi w14:val="330"/>
  <w15:docId w15:val="{67F918C6-D487-4436-98ED-2F98C4EF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9133FD-BEBE-4CC5-BA15-D2B1C57CB0F9}">
  <ds:schemaRefs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09c7a2-86fa-4a74-877a-1d05ca4e882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F7D907-0976-4F09-99BC-2A1D6D6EA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07A49-93EC-4D00-89B7-F4B343821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2D07C-A799-444B-8F63-84CAA331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2025-08-27T00:14:00Z</dcterms:created>
  <dcterms:modified xsi:type="dcterms:W3CDTF">2025-08-27T00:14:00Z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