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1E3AB" w14:textId="42B15096" w:rsidR="00F65064" w:rsidRPr="00777E62" w:rsidRDefault="00777E6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CA"/>
        </w:rPr>
      </w:pPr>
      <w:r w:rsidRPr="00777E6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CA"/>
        </w:rPr>
        <w:t xml:space="preserve">Situation d'apprentissage </w:t>
      </w:r>
      <w:r w:rsidR="0058343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CA"/>
        </w:rPr>
        <w:t>-</w:t>
      </w:r>
      <w:bookmarkStart w:id="0" w:name="_GoBack"/>
      <w:bookmarkEnd w:id="0"/>
      <w:r w:rsidRPr="00777E6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fr-CA"/>
        </w:rPr>
        <w:t xml:space="preserve"> Anglais langue seconde (FPT1)</w:t>
      </w:r>
    </w:p>
    <w:p w14:paraId="588813CD" w14:textId="77777777" w:rsidR="00F65064" w:rsidRDefault="00777E62" w:rsidP="00777E62">
      <w:pPr>
        <w:pStyle w:val="Titre2"/>
        <w:rPr>
          <w:lang w:val="fr-CA"/>
        </w:rPr>
      </w:pPr>
      <w:r w:rsidRPr="00777E62">
        <w:rPr>
          <w:bCs w:val="0"/>
          <w:lang w:val="fr-CA"/>
        </w:rPr>
        <w:t>1</w:t>
      </w:r>
      <w:r w:rsidRPr="00777E62">
        <w:rPr>
          <w:b w:val="0"/>
          <w:bCs w:val="0"/>
          <w:lang w:val="fr-CA"/>
        </w:rPr>
        <w:t>.</w:t>
      </w:r>
      <w:r>
        <w:rPr>
          <w:lang w:val="fr-CA"/>
        </w:rPr>
        <w:t xml:space="preserve"> </w:t>
      </w:r>
      <w:r w:rsidRPr="00777E62">
        <w:rPr>
          <w:lang w:val="fr-CA"/>
        </w:rPr>
        <w:t>Contexte et mobilisation</w:t>
      </w:r>
    </w:p>
    <w:p w14:paraId="776C82E6" w14:textId="77777777" w:rsidR="00777E62" w:rsidRPr="00777E62" w:rsidRDefault="00777E62" w:rsidP="00777E62">
      <w:pPr>
        <w:rPr>
          <w:lang w:val="fr-CA"/>
        </w:rPr>
      </w:pPr>
    </w:p>
    <w:p w14:paraId="18E6B32F" w14:textId="77777777" w:rsidR="00F65064" w:rsidRPr="00777E62" w:rsidRDefault="00777E62">
      <w:pPr>
        <w:rPr>
          <w:rFonts w:ascii="Arial" w:hAnsi="Arial" w:cs="Arial"/>
          <w:lang w:val="fr-CA"/>
        </w:rPr>
      </w:pPr>
      <w:r w:rsidRPr="00777E62">
        <w:rPr>
          <w:rFonts w:ascii="Arial" w:hAnsi="Arial" w:cs="Arial"/>
          <w:b/>
          <w:lang w:val="fr-CA"/>
        </w:rPr>
        <w:t xml:space="preserve">Contexte professionnel : </w:t>
      </w:r>
      <w:r w:rsidRPr="00777E62">
        <w:rPr>
          <w:rFonts w:ascii="Arial" w:hAnsi="Arial" w:cs="Arial"/>
          <w:lang w:val="fr-CA"/>
        </w:rPr>
        <w:t>Les élèves travaillent dans un local simulé de fournitures scolaires ou en classe. Ils doivent vérifier le contenu d’une livraison à l’aide d’un bon de livraison rédigé en anglais.</w:t>
      </w:r>
      <w:r w:rsidRPr="00777E62">
        <w:rPr>
          <w:rFonts w:ascii="Arial" w:hAnsi="Arial" w:cs="Arial"/>
          <w:b/>
          <w:lang w:val="fr-CA"/>
        </w:rPr>
        <w:br/>
        <w:t xml:space="preserve">Situation </w:t>
      </w:r>
      <w:r w:rsidRPr="00777E62">
        <w:rPr>
          <w:rFonts w:ascii="Arial" w:hAnsi="Arial" w:cs="Arial"/>
          <w:lang w:val="fr-CA"/>
        </w:rPr>
        <w:t>: Les élèves reçoivent une liste d’articles (ex. : cahiers, crayons, marqueurs) et doivent vérifier si les quantités correspondent à ce qui a été livré. Ils doivent communiquer les écarts oralement ou par écrit en utilisant des phrases simples en anglais.</w:t>
      </w:r>
    </w:p>
    <w:p w14:paraId="6574CED7" w14:textId="77777777" w:rsidR="00F65064" w:rsidRPr="00777E62" w:rsidRDefault="00777E62" w:rsidP="00777E62">
      <w:pPr>
        <w:pStyle w:val="Titre2"/>
        <w:rPr>
          <w:lang w:val="fr-CA"/>
        </w:rPr>
      </w:pPr>
      <w:r w:rsidRPr="00777E62">
        <w:rPr>
          <w:lang w:val="fr-CA"/>
        </w:rPr>
        <w:t>2. Compétences mobilisées</w:t>
      </w:r>
    </w:p>
    <w:p w14:paraId="4D2FF3DC" w14:textId="77777777" w:rsidR="00777E62" w:rsidRPr="00777E62" w:rsidRDefault="00777E62" w:rsidP="00777E62">
      <w:pPr>
        <w:rPr>
          <w:lang w:val="fr-CA"/>
        </w:rPr>
      </w:pPr>
    </w:p>
    <w:p w14:paraId="43AB0C06" w14:textId="77777777" w:rsidR="00F65064" w:rsidRPr="00777E62" w:rsidRDefault="00777E62">
      <w:pPr>
        <w:rPr>
          <w:rFonts w:ascii="Arial" w:hAnsi="Arial" w:cs="Arial"/>
          <w:lang w:val="fr-CA"/>
        </w:rPr>
      </w:pPr>
      <w:r w:rsidRPr="00777E62">
        <w:rPr>
          <w:rFonts w:ascii="Arial" w:hAnsi="Arial" w:cs="Arial"/>
          <w:u w:val="single"/>
          <w:lang w:val="fr-CA"/>
        </w:rPr>
        <w:t>Compétence 1</w:t>
      </w:r>
      <w:r w:rsidRPr="00777E62">
        <w:rPr>
          <w:rFonts w:ascii="Arial" w:hAnsi="Arial" w:cs="Arial"/>
          <w:b/>
          <w:lang w:val="fr-CA"/>
        </w:rPr>
        <w:t xml:space="preserve"> : </w:t>
      </w:r>
      <w:r w:rsidRPr="00777E62">
        <w:rPr>
          <w:rFonts w:ascii="Arial" w:hAnsi="Arial" w:cs="Arial"/>
          <w:lang w:val="fr-CA"/>
        </w:rPr>
        <w:t>Interagir oralement en anglais</w:t>
      </w:r>
    </w:p>
    <w:p w14:paraId="13F91880" w14:textId="77777777" w:rsidR="00F65064" w:rsidRPr="00777E62" w:rsidRDefault="00777E62">
      <w:pPr>
        <w:rPr>
          <w:rFonts w:ascii="Arial" w:hAnsi="Arial" w:cs="Arial"/>
          <w:lang w:val="fr-CA"/>
        </w:rPr>
      </w:pPr>
      <w:r w:rsidRPr="00777E62">
        <w:rPr>
          <w:rFonts w:ascii="Arial" w:hAnsi="Arial" w:cs="Arial"/>
          <w:lang w:val="fr-CA"/>
        </w:rPr>
        <w:t>- Use simple phrases to describe quantities and discrepancies (e.g., 'We received five, not six.').</w:t>
      </w:r>
    </w:p>
    <w:p w14:paraId="562DA391" w14:textId="77777777" w:rsidR="00F65064" w:rsidRPr="00777E62" w:rsidRDefault="00777E62">
      <w:pPr>
        <w:rPr>
          <w:rFonts w:ascii="Arial" w:hAnsi="Arial" w:cs="Arial"/>
          <w:lang w:val="fr-CA"/>
        </w:rPr>
      </w:pPr>
      <w:r w:rsidRPr="00777E62">
        <w:rPr>
          <w:rFonts w:ascii="Arial" w:hAnsi="Arial" w:cs="Arial"/>
          <w:lang w:val="fr-CA"/>
        </w:rPr>
        <w:t>- Ask and answer questions about the inventory (e.g., 'Do we have all the items?').</w:t>
      </w:r>
    </w:p>
    <w:p w14:paraId="2FE8CCF1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  <w:u w:val="single"/>
        </w:rPr>
        <w:t xml:space="preserve">Compétence </w:t>
      </w:r>
      <w:proofErr w:type="gramStart"/>
      <w:r w:rsidRPr="00777E62">
        <w:rPr>
          <w:rFonts w:ascii="Arial" w:hAnsi="Arial" w:cs="Arial"/>
          <w:u w:val="single"/>
        </w:rPr>
        <w:t>3</w:t>
      </w:r>
      <w:r w:rsidRPr="00777E62">
        <w:rPr>
          <w:rFonts w:ascii="Arial" w:hAnsi="Arial" w:cs="Arial"/>
        </w:rPr>
        <w:t xml:space="preserve"> :</w:t>
      </w:r>
      <w:proofErr w:type="gramEnd"/>
      <w:r w:rsidRPr="00777E62">
        <w:rPr>
          <w:rFonts w:ascii="Arial" w:hAnsi="Arial" w:cs="Arial"/>
        </w:rPr>
        <w:t xml:space="preserve"> Écrire des textes variés</w:t>
      </w:r>
    </w:p>
    <w:p w14:paraId="110AF62C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>- Fill in a simple inventory chart in English.</w:t>
      </w:r>
    </w:p>
    <w:p w14:paraId="6C92A76F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>- Write short notes to report missing or extra items (e.g., 'One pen is missing.').</w:t>
      </w:r>
    </w:p>
    <w:p w14:paraId="512E4908" w14:textId="70BB6642" w:rsidR="00F65064" w:rsidRPr="00777E62" w:rsidRDefault="00777E6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777E6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 xml:space="preserve">3. Déroulement (3 à 4 </w:t>
      </w:r>
      <w:r w:rsidR="0058343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cours</w:t>
      </w:r>
      <w:r w:rsidRPr="00777E6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 xml:space="preserve"> de </w:t>
      </w:r>
      <w:r w:rsidR="0058343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60-75</w:t>
      </w:r>
      <w:r w:rsidRPr="00777E6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 xml:space="preserve"> minutes)</w:t>
      </w:r>
    </w:p>
    <w:p w14:paraId="77B48D8C" w14:textId="4DB0D76C" w:rsidR="00F65064" w:rsidRPr="00777E62" w:rsidRDefault="0058343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Cours</w:t>
      </w:r>
      <w:proofErr w:type="spellEnd"/>
      <w:r w:rsidR="00777E62" w:rsidRPr="00777E62">
        <w:rPr>
          <w:rFonts w:ascii="Arial" w:hAnsi="Arial" w:cs="Arial"/>
        </w:rPr>
        <w:t xml:space="preserve"> 1 – Introduction</w:t>
      </w:r>
    </w:p>
    <w:p w14:paraId="64A7254D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>1. Presentation of the context and vocabulary (e.g., item names, numbers, 'missing', 'extra').</w:t>
      </w:r>
      <w:r w:rsidRPr="00777E62">
        <w:rPr>
          <w:rFonts w:ascii="Arial" w:hAnsi="Arial" w:cs="Arial"/>
        </w:rPr>
        <w:br/>
        <w:t>2. Brainstorming: 'Why is it important to check a delivery?'</w:t>
      </w:r>
      <w:r w:rsidRPr="00777E62">
        <w:rPr>
          <w:rFonts w:ascii="Arial" w:hAnsi="Arial" w:cs="Arial"/>
        </w:rPr>
        <w:br/>
        <w:t>3. Distribution of a sample packing slip in English.</w:t>
      </w:r>
      <w:r w:rsidRPr="00777E62">
        <w:rPr>
          <w:rFonts w:ascii="Arial" w:hAnsi="Arial" w:cs="Arial"/>
        </w:rPr>
        <w:br/>
        <w:t>4. Explanation of the inventory chart columns.</w:t>
      </w:r>
    </w:p>
    <w:p w14:paraId="7B4ED51C" w14:textId="3D9F4664" w:rsidR="00F65064" w:rsidRPr="00777E62" w:rsidRDefault="0058343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Cours</w:t>
      </w:r>
      <w:proofErr w:type="spellEnd"/>
      <w:r w:rsidR="00777E62" w:rsidRPr="00777E62">
        <w:rPr>
          <w:rFonts w:ascii="Arial" w:hAnsi="Arial" w:cs="Arial"/>
        </w:rPr>
        <w:t xml:space="preserve"> 2 – </w:t>
      </w:r>
      <w:proofErr w:type="spellStart"/>
      <w:r w:rsidR="00777E62" w:rsidRPr="00777E62">
        <w:rPr>
          <w:rFonts w:ascii="Arial" w:hAnsi="Arial" w:cs="Arial"/>
        </w:rPr>
        <w:t>Réalisation</w:t>
      </w:r>
      <w:proofErr w:type="spellEnd"/>
    </w:p>
    <w:p w14:paraId="1A5280B8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>1. Work in pairs.</w:t>
      </w:r>
      <w:r w:rsidRPr="00777E62">
        <w:rPr>
          <w:rFonts w:ascii="Arial" w:hAnsi="Arial" w:cs="Arial"/>
        </w:rPr>
        <w:br/>
        <w:t>2. Count real or simulated items.</w:t>
      </w:r>
      <w:r w:rsidRPr="00777E62">
        <w:rPr>
          <w:rFonts w:ascii="Arial" w:hAnsi="Arial" w:cs="Arial"/>
        </w:rPr>
        <w:br/>
      </w:r>
      <w:r w:rsidRPr="00777E62">
        <w:rPr>
          <w:rFonts w:ascii="Arial" w:hAnsi="Arial" w:cs="Arial"/>
        </w:rPr>
        <w:lastRenderedPageBreak/>
        <w:t>3. Fill in the inventory chart.</w:t>
      </w:r>
      <w:r w:rsidRPr="00777E62">
        <w:rPr>
          <w:rFonts w:ascii="Arial" w:hAnsi="Arial" w:cs="Arial"/>
        </w:rPr>
        <w:br/>
        <w:t>4. Write short notes about discrepancies.</w:t>
      </w:r>
    </w:p>
    <w:p w14:paraId="6A20DBE6" w14:textId="481D5DE3" w:rsidR="00F65064" w:rsidRPr="00777E62" w:rsidRDefault="0058343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Cours</w:t>
      </w:r>
      <w:proofErr w:type="spellEnd"/>
      <w:r w:rsidR="00777E62" w:rsidRPr="00777E62">
        <w:rPr>
          <w:rFonts w:ascii="Arial" w:hAnsi="Arial" w:cs="Arial"/>
        </w:rPr>
        <w:t xml:space="preserve"> 3 – </w:t>
      </w:r>
      <w:proofErr w:type="spellStart"/>
      <w:r w:rsidR="00777E62" w:rsidRPr="00777E62">
        <w:rPr>
          <w:rFonts w:ascii="Arial" w:hAnsi="Arial" w:cs="Arial"/>
        </w:rPr>
        <w:t>Vérification</w:t>
      </w:r>
      <w:proofErr w:type="spellEnd"/>
      <w:r w:rsidR="00777E62" w:rsidRPr="00777E62">
        <w:rPr>
          <w:rFonts w:ascii="Arial" w:hAnsi="Arial" w:cs="Arial"/>
        </w:rPr>
        <w:t xml:space="preserve"> et communication</w:t>
      </w:r>
    </w:p>
    <w:p w14:paraId="09A0E438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>1. Peer or teacher correction.</w:t>
      </w:r>
      <w:r w:rsidRPr="00777E62">
        <w:rPr>
          <w:rFonts w:ascii="Arial" w:hAnsi="Arial" w:cs="Arial"/>
        </w:rPr>
        <w:br/>
        <w:t>2. Oral practice: students explain what they found.</w:t>
      </w:r>
      <w:r w:rsidRPr="00777E62">
        <w:rPr>
          <w:rFonts w:ascii="Arial" w:hAnsi="Arial" w:cs="Arial"/>
        </w:rPr>
        <w:br/>
        <w:t>3. Use of simple English to report findings.</w:t>
      </w:r>
    </w:p>
    <w:p w14:paraId="7C5FEDC4" w14:textId="22792E1A" w:rsidR="00F65064" w:rsidRPr="00777E62" w:rsidRDefault="0058343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Cours</w:t>
      </w:r>
      <w:proofErr w:type="spellEnd"/>
      <w:r w:rsidR="00777E62" w:rsidRPr="00777E62">
        <w:rPr>
          <w:rFonts w:ascii="Arial" w:hAnsi="Arial" w:cs="Arial"/>
        </w:rPr>
        <w:t xml:space="preserve"> 4 – </w:t>
      </w:r>
      <w:proofErr w:type="spellStart"/>
      <w:r w:rsidR="00777E62" w:rsidRPr="00777E62">
        <w:rPr>
          <w:rFonts w:ascii="Arial" w:hAnsi="Arial" w:cs="Arial"/>
        </w:rPr>
        <w:t>Présentation</w:t>
      </w:r>
      <w:proofErr w:type="spellEnd"/>
    </w:p>
    <w:p w14:paraId="0731659A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>1. Prepare a short oral or written report.</w:t>
      </w:r>
      <w:r w:rsidRPr="00777E62">
        <w:rPr>
          <w:rFonts w:ascii="Arial" w:hAnsi="Arial" w:cs="Arial"/>
        </w:rPr>
        <w:br/>
        <w:t>2. Present to the class or post on a classroom board.</w:t>
      </w:r>
    </w:p>
    <w:p w14:paraId="0D137FEB" w14:textId="77777777" w:rsidR="00F65064" w:rsidRPr="00777E62" w:rsidRDefault="00777E6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777E6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4. Matériel et ressources</w:t>
      </w:r>
    </w:p>
    <w:p w14:paraId="401F0BF9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>- Sample packing slips in English</w:t>
      </w:r>
      <w:r w:rsidRPr="00777E62">
        <w:rPr>
          <w:rFonts w:ascii="Arial" w:hAnsi="Arial" w:cs="Arial"/>
        </w:rPr>
        <w:br/>
        <w:t>- Inventory charts (columns: Item, Expected, Found, Difference)</w:t>
      </w:r>
      <w:r w:rsidRPr="00777E62">
        <w:rPr>
          <w:rFonts w:ascii="Arial" w:hAnsi="Arial" w:cs="Arial"/>
        </w:rPr>
        <w:br/>
        <w:t>- Real or simulated school supplies</w:t>
      </w:r>
      <w:r w:rsidRPr="00777E62">
        <w:rPr>
          <w:rFonts w:ascii="Arial" w:hAnsi="Arial" w:cs="Arial"/>
        </w:rPr>
        <w:br/>
        <w:t>- Visual aids (pictures of items, bilingual vocabulary posters)</w:t>
      </w:r>
      <w:r w:rsidRPr="00777E62">
        <w:rPr>
          <w:rFonts w:ascii="Arial" w:hAnsi="Arial" w:cs="Arial"/>
        </w:rPr>
        <w:br/>
        <w:t>- Simple dictionaries or word banks</w:t>
      </w:r>
    </w:p>
    <w:p w14:paraId="021B32BE" w14:textId="77777777" w:rsidR="00F65064" w:rsidRPr="00777E62" w:rsidRDefault="00777E6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777E62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5. Éléments d’évaluation</w:t>
      </w:r>
    </w:p>
    <w:p w14:paraId="687649FC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 xml:space="preserve">Niveaux </w:t>
      </w:r>
      <w:proofErr w:type="gramStart"/>
      <w:r w:rsidRPr="00777E62">
        <w:rPr>
          <w:rFonts w:ascii="Arial" w:hAnsi="Arial" w:cs="Arial"/>
        </w:rPr>
        <w:t>attendus :</w:t>
      </w:r>
      <w:proofErr w:type="gramEnd"/>
    </w:p>
    <w:p w14:paraId="1D0133C6" w14:textId="77777777" w:rsidR="00F65064" w:rsidRPr="00777E62" w:rsidRDefault="00777E62">
      <w:pPr>
        <w:rPr>
          <w:rFonts w:ascii="Arial" w:hAnsi="Arial" w:cs="Arial"/>
        </w:rPr>
      </w:pPr>
      <w:r w:rsidRPr="00777E62">
        <w:rPr>
          <w:rFonts w:ascii="Arial" w:hAnsi="Arial" w:cs="Arial"/>
        </w:rPr>
        <w:t>- Success: Correctly filled chart, clear oral or written communication of discrepancies.</w:t>
      </w:r>
      <w:r w:rsidRPr="00777E62">
        <w:rPr>
          <w:rFonts w:ascii="Arial" w:hAnsi="Arial" w:cs="Arial"/>
        </w:rPr>
        <w:br/>
        <w:t>- Partial: Some errors in vocabulary or structure, but understandable.</w:t>
      </w:r>
      <w:r w:rsidRPr="00777E62">
        <w:rPr>
          <w:rFonts w:ascii="Arial" w:hAnsi="Arial" w:cs="Arial"/>
        </w:rPr>
        <w:br/>
        <w:t>- Not achieved: Incomplete chart, unclear or no communication.</w:t>
      </w:r>
    </w:p>
    <w:sectPr w:rsidR="00F65064" w:rsidRPr="00777E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77363"/>
    <w:multiLevelType w:val="hybridMultilevel"/>
    <w:tmpl w:val="365258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3437"/>
    <w:rsid w:val="00777E62"/>
    <w:rsid w:val="00AA1D8D"/>
    <w:rsid w:val="00B47730"/>
    <w:rsid w:val="00CB0664"/>
    <w:rsid w:val="00F650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08FAE"/>
  <w14:defaultImageDpi w14:val="300"/>
  <w15:docId w15:val="{B6A39B1A-5E72-48A7-9161-EAA79DFB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C0A2E2-4198-4882-9508-3A3CEC31A506}">
  <ds:schemaRefs>
    <ds:schemaRef ds:uri="http://purl.org/dc/elements/1.1/"/>
    <ds:schemaRef ds:uri="b95e20ad-8dec-4187-9ba2-aa4d6309c40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699ACA-625B-4B63-A96D-5FCDD14BA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FAC3C-3212-4F1E-8C30-C3177D0E8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602415-6C67-4409-9D50-AE33D32C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2025-07-07T20:49:00Z</dcterms:created>
  <dcterms:modified xsi:type="dcterms:W3CDTF">2025-07-09T13:21:00Z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