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F4FC8" w14:textId="77777777" w:rsidR="00E93CC3" w:rsidRPr="00412168" w:rsidRDefault="00516687">
      <w:pPr>
        <w:pStyle w:val="Titre1"/>
        <w:rPr>
          <w:lang w:val="fr-CA"/>
        </w:rPr>
      </w:pPr>
      <w:r w:rsidRPr="00412168">
        <w:rPr>
          <w:lang w:val="fr-CA"/>
        </w:rPr>
        <w:t>Activités et Questionnaire : Métiers semi-spécialisés</w:t>
      </w:r>
    </w:p>
    <w:p w14:paraId="6E149959" w14:textId="77777777" w:rsidR="00412168" w:rsidRPr="00412168" w:rsidRDefault="00412168" w:rsidP="00412168">
      <w:pPr>
        <w:rPr>
          <w:lang w:val="fr-CA"/>
        </w:rPr>
      </w:pPr>
    </w:p>
    <w:p w14:paraId="274BE88A" w14:textId="77777777" w:rsidR="00E93CC3" w:rsidRPr="00412168" w:rsidRDefault="00516687">
      <w:pPr>
        <w:pStyle w:val="Titre2"/>
        <w:rPr>
          <w:lang w:val="fr-CA"/>
        </w:rPr>
      </w:pPr>
      <w:r w:rsidRPr="00412168">
        <w:rPr>
          <w:lang w:val="fr-CA"/>
        </w:rPr>
        <w:t>Activité 1 :</w:t>
      </w:r>
      <w:r w:rsidRPr="00412168">
        <w:rPr>
          <w:lang w:val="fr-CA"/>
        </w:rPr>
        <w:t xml:space="preserve"> Relier les tâches au bon métier</w:t>
      </w:r>
    </w:p>
    <w:p w14:paraId="2624BDB1" w14:textId="77777777" w:rsidR="00E93CC3" w:rsidRPr="00412168" w:rsidRDefault="00516687">
      <w:pPr>
        <w:rPr>
          <w:lang w:val="fr-CA"/>
        </w:rPr>
      </w:pPr>
      <w:r w:rsidRPr="00412168">
        <w:rPr>
          <w:lang w:val="fr-CA"/>
        </w:rPr>
        <w:t>Associe chaque tâche à son métier correspondant. Écris le nom du métier à côté de chaque tâche.</w:t>
      </w:r>
    </w:p>
    <w:p w14:paraId="6A8DF4AF" w14:textId="77777777" w:rsidR="00E93CC3" w:rsidRPr="00412168" w:rsidRDefault="00516687">
      <w:pPr>
        <w:rPr>
          <w:lang w:val="fr-CA"/>
        </w:rPr>
      </w:pPr>
      <w:r w:rsidRPr="00412168">
        <w:rPr>
          <w:lang w:val="fr-CA"/>
        </w:rPr>
        <w:t>- Nettoyer les aires publiques</w:t>
      </w:r>
      <w:r w:rsidRPr="00412168">
        <w:rPr>
          <w:lang w:val="fr-CA"/>
        </w:rPr>
        <w:br/>
        <w:t>- Apprêter des denrées alimentaires brutes</w:t>
      </w:r>
      <w:r w:rsidRPr="00412168">
        <w:rPr>
          <w:lang w:val="fr-CA"/>
        </w:rPr>
        <w:br/>
        <w:t>- Réceptionner des marchandises</w:t>
      </w:r>
      <w:r w:rsidRPr="00412168">
        <w:rPr>
          <w:lang w:val="fr-CA"/>
        </w:rPr>
        <w:br/>
        <w:t>- Prendre part à l'en</w:t>
      </w:r>
      <w:r w:rsidRPr="00412168">
        <w:rPr>
          <w:lang w:val="fr-CA"/>
        </w:rPr>
        <w:t>tretien des fleurs</w:t>
      </w:r>
      <w:r w:rsidRPr="00412168">
        <w:rPr>
          <w:lang w:val="fr-CA"/>
        </w:rPr>
        <w:br/>
        <w:t>- Assister l’éducatrice dans les jeux</w:t>
      </w:r>
      <w:r w:rsidRPr="00412168">
        <w:rPr>
          <w:lang w:val="fr-CA"/>
        </w:rPr>
        <w:br/>
        <w:t>- Approvisionner les étagères</w:t>
      </w:r>
      <w:r w:rsidRPr="00412168">
        <w:rPr>
          <w:lang w:val="fr-CA"/>
        </w:rPr>
        <w:br/>
        <w:t>- Percevoir les paiements</w:t>
      </w:r>
    </w:p>
    <w:p w14:paraId="62F0BF0E" w14:textId="77777777" w:rsidR="00E93CC3" w:rsidRPr="00412168" w:rsidRDefault="00516687">
      <w:pPr>
        <w:pStyle w:val="Titre2"/>
        <w:rPr>
          <w:lang w:val="fr-CA"/>
        </w:rPr>
      </w:pPr>
      <w:r w:rsidRPr="00412168">
        <w:rPr>
          <w:lang w:val="fr-CA"/>
        </w:rPr>
        <w:t>Activité 2 : Vrai ou Faux</w:t>
      </w:r>
    </w:p>
    <w:p w14:paraId="48DE61FD" w14:textId="77777777" w:rsidR="00E93CC3" w:rsidRPr="00412168" w:rsidRDefault="00516687">
      <w:pPr>
        <w:rPr>
          <w:lang w:val="fr-CA"/>
        </w:rPr>
      </w:pPr>
      <w:r w:rsidRPr="00412168">
        <w:rPr>
          <w:lang w:val="fr-CA"/>
        </w:rPr>
        <w:t>Lis les affirmations suivantes et indique si elles sont vraies ou fausses.</w:t>
      </w:r>
    </w:p>
    <w:p w14:paraId="166201F3" w14:textId="77777777" w:rsidR="00E93CC3" w:rsidRPr="00412168" w:rsidRDefault="00516687">
      <w:pPr>
        <w:rPr>
          <w:lang w:val="fr-CA"/>
        </w:rPr>
      </w:pPr>
      <w:r w:rsidRPr="00412168">
        <w:rPr>
          <w:lang w:val="fr-CA"/>
        </w:rPr>
        <w:t xml:space="preserve">1. Le manutentionnaire travaille </w:t>
      </w:r>
      <w:r w:rsidRPr="00412168">
        <w:rPr>
          <w:lang w:val="fr-CA"/>
        </w:rPr>
        <w:t>dans un bureau.</w:t>
      </w:r>
      <w:r w:rsidRPr="00412168">
        <w:rPr>
          <w:lang w:val="fr-CA"/>
        </w:rPr>
        <w:br/>
        <w:t>2. L’aide-concierge peut être responsable du déneigement.</w:t>
      </w:r>
      <w:r w:rsidRPr="00412168">
        <w:rPr>
          <w:lang w:val="fr-CA"/>
        </w:rPr>
        <w:br/>
        <w:t>3. L’aide-éducatrice prépare des mets pour les enfants.</w:t>
      </w:r>
      <w:r w:rsidRPr="00412168">
        <w:rPr>
          <w:lang w:val="fr-CA"/>
        </w:rPr>
        <w:br/>
        <w:t>4. Le commis d’épicerie place les produits sur les tablettes.</w:t>
      </w:r>
      <w:r w:rsidRPr="00412168">
        <w:rPr>
          <w:lang w:val="fr-CA"/>
        </w:rPr>
        <w:br/>
        <w:t>5. L’assistant fleuriste ne parle jamais aux clients.</w:t>
      </w:r>
    </w:p>
    <w:p w14:paraId="48F1955A" w14:textId="77777777" w:rsidR="00E93CC3" w:rsidRPr="00412168" w:rsidRDefault="00516687">
      <w:pPr>
        <w:pStyle w:val="Titre2"/>
        <w:rPr>
          <w:lang w:val="fr-CA"/>
        </w:rPr>
      </w:pPr>
      <w:r w:rsidRPr="00412168">
        <w:rPr>
          <w:lang w:val="fr-CA"/>
        </w:rPr>
        <w:t>Activité</w:t>
      </w:r>
      <w:r w:rsidRPr="00412168">
        <w:rPr>
          <w:lang w:val="fr-CA"/>
        </w:rPr>
        <w:t xml:space="preserve"> 3 : Mots croisés</w:t>
      </w:r>
    </w:p>
    <w:p w14:paraId="72A97133" w14:textId="28A1F352" w:rsidR="00516687" w:rsidRDefault="00516687">
      <w:pPr>
        <w:pStyle w:val="Titre2"/>
        <w:rPr>
          <w:rFonts w:ascii="Arial" w:eastAsiaTheme="minorEastAsia" w:hAnsi="Arial" w:cstheme="minorBidi"/>
          <w:b w:val="0"/>
          <w:bCs w:val="0"/>
          <w:color w:val="auto"/>
          <w:sz w:val="22"/>
          <w:szCs w:val="22"/>
          <w:lang w:val="fr-CA"/>
        </w:rPr>
      </w:pPr>
      <w:hyperlink r:id="rId9" w:history="1">
        <w:r w:rsidRPr="00676FD8">
          <w:rPr>
            <w:rStyle w:val="Lienhypertexte"/>
            <w:rFonts w:ascii="Arial" w:eastAsiaTheme="minorEastAsia" w:hAnsi="Arial" w:cstheme="minorBidi"/>
            <w:b w:val="0"/>
            <w:bCs w:val="0"/>
            <w:sz w:val="22"/>
            <w:szCs w:val="22"/>
            <w:lang w:val="fr-CA"/>
          </w:rPr>
          <w:t>https://puzzel.org/fr/crossword/play?p=-OYcSpmPafls40LVGcoc</w:t>
        </w:r>
      </w:hyperlink>
    </w:p>
    <w:p w14:paraId="29B24299" w14:textId="221DF76A" w:rsidR="00E93CC3" w:rsidRPr="00412168" w:rsidRDefault="00516687">
      <w:pPr>
        <w:pStyle w:val="Titre2"/>
        <w:rPr>
          <w:lang w:val="fr-CA"/>
        </w:rPr>
      </w:pPr>
      <w:bookmarkStart w:id="0" w:name="_GoBack"/>
      <w:bookmarkEnd w:id="0"/>
      <w:r w:rsidRPr="00412168">
        <w:rPr>
          <w:lang w:val="fr-CA"/>
        </w:rPr>
        <w:t>Questionnaire de compréhension</w:t>
      </w:r>
    </w:p>
    <w:p w14:paraId="36B1A15A" w14:textId="77777777" w:rsidR="00E93CC3" w:rsidRDefault="00516687">
      <w:r w:rsidRPr="00412168">
        <w:rPr>
          <w:lang w:val="fr-CA"/>
        </w:rPr>
        <w:t>1. Quel métier consiste à aider les clients à trouver des produits?</w:t>
      </w:r>
      <w:r w:rsidRPr="00412168">
        <w:rPr>
          <w:lang w:val="fr-CA"/>
        </w:rPr>
        <w:br/>
        <w:t>2. Que</w:t>
      </w:r>
      <w:r w:rsidRPr="00412168">
        <w:rPr>
          <w:lang w:val="fr-CA"/>
        </w:rPr>
        <w:t>lles sont les tâches principales d’un aide-concierge?</w:t>
      </w:r>
      <w:r w:rsidRPr="00412168">
        <w:rPr>
          <w:lang w:val="fr-CA"/>
        </w:rPr>
        <w:br/>
        <w:t>3. Quel métier implique l’entretien des fleurs et des plantes?</w:t>
      </w:r>
      <w:r w:rsidRPr="00412168">
        <w:rPr>
          <w:lang w:val="fr-CA"/>
        </w:rPr>
        <w:br/>
        <w:t>4. Quelle est la différence entre un aide-cuisinier et un manutentionnaire?</w:t>
      </w:r>
      <w:r w:rsidRPr="00412168">
        <w:rPr>
          <w:lang w:val="fr-CA"/>
        </w:rPr>
        <w:br/>
      </w:r>
      <w:r>
        <w:t>5. Quel métier assiste les enfants dans leurs activités?</w:t>
      </w:r>
    </w:p>
    <w:sectPr w:rsidR="00E93CC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12168"/>
    <w:rsid w:val="00516687"/>
    <w:rsid w:val="00AA1D8D"/>
    <w:rsid w:val="00B47730"/>
    <w:rsid w:val="00C034FF"/>
    <w:rsid w:val="00CB0664"/>
    <w:rsid w:val="00E93CC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304BED"/>
  <w14:defaultImageDpi w14:val="300"/>
  <w15:docId w15:val="{67F918C6-D487-4436-98ED-2F98C4EF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51668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16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puzzel.org/fr/crossword/play?p=-OYcSpmPafls40LVGc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3872D3BFA7F4FB1B9DA9F3EDB6A37" ma:contentTypeVersion="18" ma:contentTypeDescription="Crée un document." ma:contentTypeScope="" ma:versionID="b2dca3485ae48d1a7d21bd5a541575f0">
  <xsd:schema xmlns:xsd="http://www.w3.org/2001/XMLSchema" xmlns:xs="http://www.w3.org/2001/XMLSchema" xmlns:p="http://schemas.microsoft.com/office/2006/metadata/properties" xmlns:ns3="a609c7a2-86fa-4a74-877a-1d05ca4e8820" xmlns:ns4="b95e20ad-8dec-4187-9ba2-aa4d6309c40b" targetNamespace="http://schemas.microsoft.com/office/2006/metadata/properties" ma:root="true" ma:fieldsID="db1f3167d4dc9ba9f84e1881722eb8b3" ns3:_="" ns4:_="">
    <xsd:import namespace="a609c7a2-86fa-4a74-877a-1d05ca4e8820"/>
    <xsd:import namespace="b95e20ad-8dec-4187-9ba2-aa4d6309c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9c7a2-86fa-4a74-877a-1d05ca4e8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e20ad-8dec-4187-9ba2-aa4d6309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09c7a2-86fa-4a74-877a-1d05ca4e88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B9790C-0B19-4876-A930-FFAC07535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9c7a2-86fa-4a74-877a-1d05ca4e8820"/>
    <ds:schemaRef ds:uri="b95e20ad-8dec-4187-9ba2-aa4d6309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22882B-B511-4EF3-A887-C97B068B63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BD6A0C-5C76-44FF-BD57-42DD4CABDCDA}">
  <ds:schemaRefs>
    <ds:schemaRef ds:uri="http://purl.org/dc/elements/1.1/"/>
    <ds:schemaRef ds:uri="http://schemas.microsoft.com/office/2006/metadata/properties"/>
    <ds:schemaRef ds:uri="b95e20ad-8dec-4187-9ba2-aa4d6309c40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609c7a2-86fa-4a74-877a-1d05ca4e882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1C6743F-33D6-4D58-96E2-7F6E8EDE4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Mongrain Sophie</cp:lastModifiedBy>
  <cp:revision>2</cp:revision>
  <dcterms:created xsi:type="dcterms:W3CDTF">2025-08-26T23:49:00Z</dcterms:created>
  <dcterms:modified xsi:type="dcterms:W3CDTF">2025-08-26T23:49:00Z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0x0101003983872D3BFA7F4FB1B9DA9F3EDB6A37</vt:lpwstr>
  </property>
</Properties>
</file>