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832EF" w14:textId="77777777" w:rsidR="007101D5" w:rsidRDefault="001A39C2" w:rsidP="001A39C2">
      <w:pPr>
        <w:jc w:val="center"/>
        <w:rPr>
          <w:rFonts w:ascii="Arial" w:hAnsi="Arial"/>
          <w:b/>
          <w:lang w:val="fr-CA"/>
        </w:rPr>
      </w:pPr>
      <w:r>
        <w:rPr>
          <w:rFonts w:ascii="Arial" w:hAnsi="Arial"/>
          <w:b/>
          <w:lang w:val="fr-CA"/>
        </w:rPr>
        <w:t>Questionnaire</w:t>
      </w:r>
      <w:bookmarkStart w:id="0" w:name="_GoBack"/>
      <w:bookmarkEnd w:id="0"/>
      <w:r w:rsidRPr="001A39C2">
        <w:rPr>
          <w:rFonts w:ascii="Arial" w:hAnsi="Arial"/>
          <w:b/>
          <w:lang w:val="fr-CA"/>
        </w:rPr>
        <w:t xml:space="preserve"> sur les métiers semi-spécialisés</w:t>
      </w:r>
    </w:p>
    <w:p w14:paraId="25A6ED64" w14:textId="77777777" w:rsidR="001A39C2" w:rsidRPr="001A39C2" w:rsidRDefault="001A39C2" w:rsidP="001A39C2">
      <w:pPr>
        <w:jc w:val="center"/>
        <w:rPr>
          <w:b/>
          <w:lang w:val="fr-CA"/>
        </w:rPr>
      </w:pPr>
    </w:p>
    <w:p w14:paraId="0FEDE4D5" w14:textId="77777777" w:rsidR="007101D5" w:rsidRPr="001A39C2" w:rsidRDefault="001A39C2">
      <w:pPr>
        <w:rPr>
          <w:sz w:val="24"/>
          <w:szCs w:val="24"/>
          <w:lang w:val="fr-CA"/>
        </w:rPr>
      </w:pPr>
      <w:r w:rsidRPr="001A39C2">
        <w:rPr>
          <w:rFonts w:ascii="Arial" w:hAnsi="Arial"/>
          <w:sz w:val="24"/>
          <w:szCs w:val="24"/>
          <w:lang w:val="fr-CA"/>
        </w:rPr>
        <w:t>Quel métier consiste à nettoyer les aires publiques ?</w:t>
      </w:r>
    </w:p>
    <w:p w14:paraId="34706824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a) Aide-concierge</w:t>
      </w:r>
    </w:p>
    <w:p w14:paraId="5757FFB9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b) Aide cuisinier</w:t>
      </w:r>
    </w:p>
    <w:p w14:paraId="65FA4375" w14:textId="77777777" w:rsidR="007101D5" w:rsidRDefault="001A39C2">
      <w:pPr>
        <w:rPr>
          <w:rFonts w:ascii="Arial" w:hAnsi="Arial"/>
          <w:lang w:val="fr-CA"/>
        </w:rPr>
      </w:pPr>
      <w:r w:rsidRPr="001A39C2">
        <w:rPr>
          <w:rFonts w:ascii="Arial" w:hAnsi="Arial"/>
          <w:lang w:val="fr-CA"/>
        </w:rPr>
        <w:t xml:space="preserve">c) </w:t>
      </w:r>
      <w:proofErr w:type="spellStart"/>
      <w:r w:rsidRPr="001A39C2">
        <w:rPr>
          <w:rFonts w:ascii="Arial" w:hAnsi="Arial"/>
          <w:lang w:val="fr-CA"/>
        </w:rPr>
        <w:t>Assistant.e</w:t>
      </w:r>
      <w:proofErr w:type="spellEnd"/>
      <w:r w:rsidRPr="001A39C2">
        <w:rPr>
          <w:rFonts w:ascii="Arial" w:hAnsi="Arial"/>
          <w:lang w:val="fr-CA"/>
        </w:rPr>
        <w:t xml:space="preserve"> fleuriste</w:t>
      </w:r>
    </w:p>
    <w:p w14:paraId="4CFAC4E2" w14:textId="77777777" w:rsidR="001A39C2" w:rsidRPr="001A39C2" w:rsidRDefault="001A39C2">
      <w:pPr>
        <w:rPr>
          <w:lang w:val="fr-CA"/>
        </w:rPr>
      </w:pPr>
    </w:p>
    <w:p w14:paraId="4B5FE2B9" w14:textId="77777777" w:rsidR="007101D5" w:rsidRPr="001A39C2" w:rsidRDefault="001A39C2">
      <w:pPr>
        <w:rPr>
          <w:sz w:val="24"/>
          <w:szCs w:val="24"/>
          <w:lang w:val="fr-CA"/>
        </w:rPr>
      </w:pPr>
      <w:r w:rsidRPr="001A39C2">
        <w:rPr>
          <w:rFonts w:ascii="Arial" w:hAnsi="Arial"/>
          <w:sz w:val="24"/>
          <w:szCs w:val="24"/>
          <w:lang w:val="fr-CA"/>
        </w:rPr>
        <w:t xml:space="preserve">Quelle tâche fait partie du travail de </w:t>
      </w:r>
      <w:r w:rsidRPr="001A39C2">
        <w:rPr>
          <w:rFonts w:ascii="Arial" w:hAnsi="Arial"/>
          <w:sz w:val="24"/>
          <w:szCs w:val="24"/>
          <w:lang w:val="fr-CA"/>
        </w:rPr>
        <w:t>manutentionnaire ?</w:t>
      </w:r>
    </w:p>
    <w:p w14:paraId="3889BE21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a) Participer au chargement</w:t>
      </w:r>
    </w:p>
    <w:p w14:paraId="174FD98C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b) Apprêter des denrées alimentaires</w:t>
      </w:r>
    </w:p>
    <w:p w14:paraId="6D59965D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c) Assister l’éducatrice</w:t>
      </w:r>
    </w:p>
    <w:p w14:paraId="20EA6B11" w14:textId="77777777" w:rsidR="001A39C2" w:rsidRDefault="001A39C2">
      <w:pPr>
        <w:rPr>
          <w:rFonts w:ascii="Arial" w:hAnsi="Arial"/>
          <w:lang w:val="fr-CA"/>
        </w:rPr>
      </w:pPr>
    </w:p>
    <w:p w14:paraId="5C1A39A0" w14:textId="77777777" w:rsidR="007101D5" w:rsidRPr="001A39C2" w:rsidRDefault="001A39C2">
      <w:pPr>
        <w:rPr>
          <w:sz w:val="24"/>
          <w:szCs w:val="24"/>
          <w:lang w:val="fr-CA"/>
        </w:rPr>
      </w:pPr>
      <w:r w:rsidRPr="001A39C2">
        <w:rPr>
          <w:rFonts w:ascii="Arial" w:hAnsi="Arial"/>
          <w:sz w:val="24"/>
          <w:szCs w:val="24"/>
          <w:lang w:val="fr-CA"/>
        </w:rPr>
        <w:t xml:space="preserve">Quel métier implique peut-être </w:t>
      </w:r>
      <w:r w:rsidRPr="001A39C2">
        <w:rPr>
          <w:rFonts w:ascii="Arial" w:hAnsi="Arial"/>
          <w:sz w:val="24"/>
          <w:szCs w:val="24"/>
          <w:lang w:val="fr-CA"/>
        </w:rPr>
        <w:t>de percevoir les paiements ?</w:t>
      </w:r>
    </w:p>
    <w:p w14:paraId="75218FC8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a) Commis d’épicerie</w:t>
      </w:r>
    </w:p>
    <w:p w14:paraId="2395D1A3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b) Aide-concierge</w:t>
      </w:r>
    </w:p>
    <w:p w14:paraId="459815EF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c) Aide-éducateur</w:t>
      </w:r>
    </w:p>
    <w:p w14:paraId="768E42BE" w14:textId="77777777" w:rsidR="001A39C2" w:rsidRDefault="001A39C2">
      <w:pPr>
        <w:rPr>
          <w:rFonts w:ascii="Arial" w:hAnsi="Arial"/>
          <w:lang w:val="fr-CA"/>
        </w:rPr>
      </w:pPr>
    </w:p>
    <w:p w14:paraId="4AA379D2" w14:textId="77777777" w:rsidR="007101D5" w:rsidRPr="001A39C2" w:rsidRDefault="001A39C2">
      <w:pPr>
        <w:rPr>
          <w:sz w:val="24"/>
          <w:szCs w:val="24"/>
          <w:lang w:val="fr-CA"/>
        </w:rPr>
      </w:pPr>
      <w:r w:rsidRPr="001A39C2">
        <w:rPr>
          <w:rFonts w:ascii="Arial" w:hAnsi="Arial"/>
          <w:sz w:val="24"/>
          <w:szCs w:val="24"/>
          <w:lang w:val="fr-CA"/>
        </w:rPr>
        <w:t>Quelle tâche e</w:t>
      </w:r>
      <w:r w:rsidRPr="001A39C2">
        <w:rPr>
          <w:rFonts w:ascii="Arial" w:hAnsi="Arial"/>
          <w:sz w:val="24"/>
          <w:szCs w:val="24"/>
          <w:lang w:val="fr-CA"/>
        </w:rPr>
        <w:t>st associée à l’aide cuisinier ?</w:t>
      </w:r>
    </w:p>
    <w:p w14:paraId="7C853E6F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a) Nettoyer les comptoirs</w:t>
      </w:r>
    </w:p>
    <w:p w14:paraId="1EB91DAA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b) Réceptionner les marchandises</w:t>
      </w:r>
    </w:p>
    <w:p w14:paraId="3EB3C79E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c) Entretenir les fleurs</w:t>
      </w:r>
    </w:p>
    <w:p w14:paraId="11FDCF78" w14:textId="77777777" w:rsidR="001A39C2" w:rsidRDefault="001A39C2">
      <w:pPr>
        <w:rPr>
          <w:rFonts w:ascii="Arial" w:hAnsi="Arial"/>
          <w:lang w:val="fr-CA"/>
        </w:rPr>
      </w:pPr>
    </w:p>
    <w:p w14:paraId="510CE49E" w14:textId="77777777" w:rsidR="007101D5" w:rsidRPr="001A39C2" w:rsidRDefault="001A39C2">
      <w:pPr>
        <w:rPr>
          <w:sz w:val="24"/>
          <w:szCs w:val="24"/>
          <w:lang w:val="fr-CA"/>
        </w:rPr>
      </w:pPr>
      <w:r w:rsidRPr="001A39C2">
        <w:rPr>
          <w:rFonts w:ascii="Arial" w:hAnsi="Arial"/>
          <w:sz w:val="24"/>
          <w:szCs w:val="24"/>
          <w:lang w:val="fr-CA"/>
        </w:rPr>
        <w:t>Quel métier aide les clients à trouver des produits ?</w:t>
      </w:r>
    </w:p>
    <w:p w14:paraId="76AB59D0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>a) Commis de supermarché</w:t>
      </w:r>
    </w:p>
    <w:p w14:paraId="26A1674B" w14:textId="77777777" w:rsidR="007101D5" w:rsidRPr="001A39C2" w:rsidRDefault="001A39C2">
      <w:pPr>
        <w:rPr>
          <w:lang w:val="fr-CA"/>
        </w:rPr>
      </w:pPr>
      <w:r w:rsidRPr="001A39C2">
        <w:rPr>
          <w:rFonts w:ascii="Arial" w:hAnsi="Arial"/>
          <w:lang w:val="fr-CA"/>
        </w:rPr>
        <w:t xml:space="preserve">b) </w:t>
      </w:r>
      <w:proofErr w:type="spellStart"/>
      <w:r w:rsidRPr="001A39C2">
        <w:rPr>
          <w:rFonts w:ascii="Arial" w:hAnsi="Arial"/>
          <w:lang w:val="fr-CA"/>
        </w:rPr>
        <w:t>Assistant.e</w:t>
      </w:r>
      <w:proofErr w:type="spellEnd"/>
      <w:r w:rsidRPr="001A39C2">
        <w:rPr>
          <w:rFonts w:ascii="Arial" w:hAnsi="Arial"/>
          <w:lang w:val="fr-CA"/>
        </w:rPr>
        <w:t xml:space="preserve"> fleuriste</w:t>
      </w:r>
    </w:p>
    <w:p w14:paraId="19045CEC" w14:textId="77777777" w:rsidR="007101D5" w:rsidRDefault="001A39C2">
      <w:r>
        <w:rPr>
          <w:rFonts w:ascii="Arial" w:hAnsi="Arial"/>
        </w:rPr>
        <w:t xml:space="preserve">c) </w:t>
      </w:r>
      <w:proofErr w:type="spellStart"/>
      <w:r>
        <w:rPr>
          <w:rFonts w:ascii="Arial" w:hAnsi="Arial"/>
        </w:rPr>
        <w:t>Manutentionnaire</w:t>
      </w:r>
      <w:proofErr w:type="spellEnd"/>
    </w:p>
    <w:sectPr w:rsidR="007101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9C2"/>
    <w:rsid w:val="0029639D"/>
    <w:rsid w:val="00326F90"/>
    <w:rsid w:val="007101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B9175"/>
  <w14:defaultImageDpi w14:val="300"/>
  <w15:docId w15:val="{67F918C6-D487-4436-98ED-2F98C4E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2EF1E-6B15-49B9-AA65-89C5489C8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76713-E6D3-49E6-8E94-3CD09FFE1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F5D53-29C8-48ED-957C-D03E5A0F89EA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A831E2-2796-46B1-B345-A54DDD1A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2025-08-26T22:07:00Z</dcterms:created>
  <dcterms:modified xsi:type="dcterms:W3CDTF">2025-08-26T22:07:00Z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