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0606F" w14:textId="77777777" w:rsidR="00BC3253" w:rsidRPr="00022CDE" w:rsidRDefault="00022CD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022CD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FORMATION PRÉPARATOIRE AU TRAVAIL (FPT)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- </w:t>
      </w:r>
      <w:r w:rsidRPr="00022CD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>Autonomie et participation sociale</w:t>
      </w:r>
    </w:p>
    <w:p w14:paraId="071F32C2" w14:textId="77777777" w:rsidR="00BC3253" w:rsidRDefault="00022CDE">
      <w:r>
        <w:t xml:space="preserve">** </w:t>
      </w:r>
      <w:proofErr w:type="spellStart"/>
      <w:r>
        <w:t>N’oubliez</w:t>
      </w:r>
      <w:proofErr w:type="spellEnd"/>
      <w:r>
        <w:t xml:space="preserve"> pas </w:t>
      </w:r>
      <w:proofErr w:type="spellStart"/>
      <w:r>
        <w:t>qu’il</w:t>
      </w:r>
      <w:proofErr w:type="spellEnd"/>
      <w:r>
        <w:t xml:space="preserve"> faut tenir compte des caractéristiques, du bagage de stratégies, des habiletés, des connaissances antérieures de l’élève et des critères d’évaluation.</w:t>
      </w:r>
    </w:p>
    <w:p w14:paraId="52EAE7C9" w14:textId="77777777" w:rsidR="00BC3253" w:rsidRDefault="00BC3253"/>
    <w:p w14:paraId="18CAE369" w14:textId="77777777" w:rsidR="00BC3253" w:rsidRDefault="00022CDE">
      <w:pPr>
        <w:pStyle w:val="Titre2"/>
      </w:pPr>
      <w:r>
        <w:t>FPT1</w:t>
      </w:r>
    </w:p>
    <w:p w14:paraId="3A83015F" w14:textId="77777777" w:rsidR="00BC3253" w:rsidRDefault="00022CDE">
      <w:r>
        <w:rPr>
          <w:b/>
        </w:rPr>
        <w:t>Compétence 1 – Manifester son autonomie dans des situations de la vie courante</w:t>
      </w:r>
    </w:p>
    <w:p w14:paraId="4ED86543" w14:textId="77777777" w:rsidR="002F03EE" w:rsidRPr="002F03EE" w:rsidRDefault="00022CDE">
      <w:pPr>
        <w:pStyle w:val="Listepuces"/>
      </w:pPr>
      <w:r>
        <w:rPr>
          <w:rFonts w:eastAsia="Arial"/>
        </w:rPr>
        <w:t xml:space="preserve">Identifier ses besoins </w:t>
      </w:r>
      <w:proofErr w:type="spellStart"/>
      <w:r>
        <w:rPr>
          <w:rFonts w:eastAsia="Arial"/>
        </w:rPr>
        <w:t>personnels</w:t>
      </w:r>
      <w:proofErr w:type="spellEnd"/>
      <w:r>
        <w:rPr>
          <w:rFonts w:eastAsia="Arial"/>
        </w:rPr>
        <w:t xml:space="preserve"> (</w:t>
      </w:r>
      <w:proofErr w:type="spellStart"/>
      <w:r>
        <w:rPr>
          <w:rFonts w:eastAsia="Arial"/>
        </w:rPr>
        <w:t>hygiène</w:t>
      </w:r>
      <w:proofErr w:type="spellEnd"/>
      <w:r>
        <w:rPr>
          <w:rFonts w:eastAsia="Arial"/>
        </w:rPr>
        <w:t xml:space="preserve">, alimentation, </w:t>
      </w:r>
      <w:proofErr w:type="spellStart"/>
      <w:r>
        <w:rPr>
          <w:rFonts w:eastAsia="Arial"/>
        </w:rPr>
        <w:t>sécurité</w:t>
      </w:r>
      <w:proofErr w:type="spellEnd"/>
      <w:r>
        <w:rPr>
          <w:rFonts w:eastAsia="Arial"/>
        </w:rPr>
        <w:t>).</w:t>
      </w:r>
    </w:p>
    <w:p w14:paraId="5EB1ADAE" w14:textId="77777777" w:rsidR="00BC3253" w:rsidRPr="002F03EE" w:rsidRDefault="00022CDE">
      <w:pPr>
        <w:pStyle w:val="Listepuces"/>
      </w:pPr>
      <w:r>
        <w:rPr>
          <w:rFonts w:eastAsia="Arial"/>
        </w:rPr>
        <w:t xml:space="preserve">Faire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liste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illustrée</w:t>
      </w:r>
      <w:proofErr w:type="spellEnd"/>
      <w:r>
        <w:rPr>
          <w:rFonts w:eastAsia="Arial"/>
        </w:rPr>
        <w:t xml:space="preserve"> de ses besoins quotidiens (</w:t>
      </w:r>
      <w:proofErr w:type="gramStart"/>
      <w:r>
        <w:rPr>
          <w:rFonts w:eastAsia="Arial"/>
        </w:rPr>
        <w:t>ex. :</w:t>
      </w:r>
      <w:proofErr w:type="gramEnd"/>
      <w:r>
        <w:rPr>
          <w:rFonts w:eastAsia="Arial"/>
        </w:rPr>
        <w:t xml:space="preserve"> brosse à dents, déjeuner, </w:t>
      </w:r>
      <w:proofErr w:type="spellStart"/>
      <w:r>
        <w:rPr>
          <w:rFonts w:eastAsia="Arial"/>
        </w:rPr>
        <w:t>vêtements</w:t>
      </w:r>
      <w:proofErr w:type="spellEnd"/>
      <w:r>
        <w:rPr>
          <w:rFonts w:eastAsia="Arial"/>
        </w:rPr>
        <w:t>).</w:t>
      </w:r>
    </w:p>
    <w:p w14:paraId="6160CD17" w14:textId="77777777" w:rsidR="002F03EE" w:rsidRDefault="002F03EE">
      <w:pPr>
        <w:pStyle w:val="Listepuces"/>
      </w:pPr>
      <w:r>
        <w:rPr>
          <w:rFonts w:eastAsia="Arial"/>
        </w:rPr>
        <w:t xml:space="preserve">Classer des </w:t>
      </w:r>
      <w:proofErr w:type="spellStart"/>
      <w:r>
        <w:rPr>
          <w:rFonts w:eastAsia="Arial"/>
        </w:rPr>
        <w:t>objets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selon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leur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utilité</w:t>
      </w:r>
      <w:proofErr w:type="spellEnd"/>
      <w:r>
        <w:rPr>
          <w:rFonts w:eastAsia="Arial"/>
        </w:rPr>
        <w:t xml:space="preserve"> (</w:t>
      </w:r>
      <w:proofErr w:type="spellStart"/>
      <w:r>
        <w:rPr>
          <w:rFonts w:eastAsia="Arial"/>
        </w:rPr>
        <w:t>hygiène</w:t>
      </w:r>
      <w:proofErr w:type="spellEnd"/>
      <w:r>
        <w:rPr>
          <w:rFonts w:eastAsia="Arial"/>
        </w:rPr>
        <w:t xml:space="preserve">, alimentation, </w:t>
      </w:r>
      <w:proofErr w:type="spellStart"/>
      <w:r>
        <w:rPr>
          <w:rFonts w:eastAsia="Arial"/>
        </w:rPr>
        <w:t>sécurité</w:t>
      </w:r>
      <w:proofErr w:type="spellEnd"/>
      <w:r>
        <w:rPr>
          <w:rFonts w:eastAsia="Arial"/>
        </w:rPr>
        <w:t>).</w:t>
      </w:r>
    </w:p>
    <w:p w14:paraId="59A8E63D" w14:textId="77777777" w:rsidR="002F03EE" w:rsidRPr="002F03EE" w:rsidRDefault="00022CDE">
      <w:pPr>
        <w:pStyle w:val="Listepuces"/>
      </w:pPr>
      <w:r>
        <w:rPr>
          <w:rFonts w:eastAsia="Arial"/>
        </w:rPr>
        <w:t xml:space="preserve">Participer à l’organisation d’une routine </w:t>
      </w:r>
      <w:proofErr w:type="spellStart"/>
      <w:r>
        <w:rPr>
          <w:rFonts w:eastAsia="Arial"/>
        </w:rPr>
        <w:t>quotidienne</w:t>
      </w:r>
      <w:proofErr w:type="spellEnd"/>
      <w:r>
        <w:rPr>
          <w:rFonts w:eastAsia="Arial"/>
        </w:rPr>
        <w:t xml:space="preserve"> (</w:t>
      </w:r>
      <w:proofErr w:type="spellStart"/>
      <w:r>
        <w:rPr>
          <w:rFonts w:eastAsia="Arial"/>
        </w:rPr>
        <w:t>horaire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tâches</w:t>
      </w:r>
      <w:proofErr w:type="spellEnd"/>
      <w:r>
        <w:rPr>
          <w:rFonts w:eastAsia="Arial"/>
        </w:rPr>
        <w:t xml:space="preserve"> simples).</w:t>
      </w:r>
    </w:p>
    <w:p w14:paraId="3F9587CE" w14:textId="77777777" w:rsidR="00BC3253" w:rsidRDefault="00022CDE">
      <w:pPr>
        <w:pStyle w:val="Listepuces"/>
      </w:pPr>
      <w:proofErr w:type="spellStart"/>
      <w:r>
        <w:rPr>
          <w:rFonts w:eastAsia="Arial"/>
        </w:rPr>
        <w:t>Créer</w:t>
      </w:r>
      <w:proofErr w:type="spellEnd"/>
      <w:r>
        <w:rPr>
          <w:rFonts w:eastAsia="Arial"/>
        </w:rPr>
        <w:t xml:space="preserve"> un </w:t>
      </w:r>
      <w:proofErr w:type="spellStart"/>
      <w:r>
        <w:rPr>
          <w:rFonts w:eastAsia="Arial"/>
        </w:rPr>
        <w:t>horaire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visuel</w:t>
      </w:r>
      <w:proofErr w:type="spellEnd"/>
      <w:r>
        <w:rPr>
          <w:rFonts w:eastAsia="Arial"/>
        </w:rPr>
        <w:t xml:space="preserve"> de sa routine du </w:t>
      </w:r>
      <w:proofErr w:type="spellStart"/>
      <w:r>
        <w:rPr>
          <w:rFonts w:eastAsia="Arial"/>
        </w:rPr>
        <w:t>matin</w:t>
      </w:r>
      <w:proofErr w:type="spellEnd"/>
      <w:r w:rsidR="002F03EE">
        <w:rPr>
          <w:rFonts w:eastAsia="Arial"/>
        </w:rPr>
        <w:t xml:space="preserve"> et du </w:t>
      </w:r>
      <w:proofErr w:type="spellStart"/>
      <w:r w:rsidR="002F03EE">
        <w:rPr>
          <w:rFonts w:eastAsia="Arial"/>
        </w:rPr>
        <w:t>soir</w:t>
      </w:r>
      <w:proofErr w:type="spellEnd"/>
      <w:r w:rsidR="002F03EE">
        <w:rPr>
          <w:rFonts w:eastAsia="Arial"/>
        </w:rPr>
        <w:t>.</w:t>
      </w:r>
    </w:p>
    <w:p w14:paraId="6687B4E9" w14:textId="77777777" w:rsidR="002F03EE" w:rsidRDefault="00022CDE">
      <w:pPr>
        <w:rPr>
          <w:rFonts w:eastAsia="Arial"/>
          <w:b/>
        </w:rPr>
      </w:pPr>
      <w:r>
        <w:rPr>
          <w:rFonts w:eastAsia="Arial"/>
          <w:b/>
        </w:rPr>
        <w:t>Compétence 2 – Interagir avec divers interlocuteurs dans des situations de la vie courante</w:t>
      </w:r>
    </w:p>
    <w:p w14:paraId="7F344EFE" w14:textId="77777777" w:rsidR="002F03EE" w:rsidRPr="002F03EE" w:rsidRDefault="00022CDE">
      <w:pPr>
        <w:pStyle w:val="Listepuces"/>
      </w:pPr>
      <w:proofErr w:type="spellStart"/>
      <w:r>
        <w:rPr>
          <w:rFonts w:eastAsia="Arial"/>
        </w:rPr>
        <w:t>Saluer</w:t>
      </w:r>
      <w:proofErr w:type="spellEnd"/>
      <w:r>
        <w:rPr>
          <w:rFonts w:eastAsia="Arial"/>
        </w:rPr>
        <w:t xml:space="preserve">, demander de l’aide, poser des questions dans des </w:t>
      </w:r>
      <w:proofErr w:type="spellStart"/>
      <w:r>
        <w:rPr>
          <w:rFonts w:eastAsia="Arial"/>
        </w:rPr>
        <w:t>contextes</w:t>
      </w:r>
      <w:proofErr w:type="spellEnd"/>
      <w:r>
        <w:rPr>
          <w:rFonts w:eastAsia="Arial"/>
        </w:rPr>
        <w:t xml:space="preserve"> simples.</w:t>
      </w:r>
    </w:p>
    <w:p w14:paraId="14C76C40" w14:textId="77777777" w:rsidR="002F03EE" w:rsidRPr="002F03EE" w:rsidRDefault="00022CDE">
      <w:pPr>
        <w:pStyle w:val="Listepuces"/>
      </w:pPr>
      <w:proofErr w:type="spellStart"/>
      <w:r>
        <w:rPr>
          <w:rFonts w:eastAsia="Arial"/>
        </w:rPr>
        <w:t>Pratiquer</w:t>
      </w:r>
      <w:proofErr w:type="spellEnd"/>
      <w:r>
        <w:rPr>
          <w:rFonts w:eastAsia="Arial"/>
        </w:rPr>
        <w:t xml:space="preserve"> des salutations et formules de politesse à l’aide de </w:t>
      </w:r>
      <w:proofErr w:type="spellStart"/>
      <w:r>
        <w:rPr>
          <w:rFonts w:eastAsia="Arial"/>
        </w:rPr>
        <w:t>jeux</w:t>
      </w:r>
      <w:proofErr w:type="spellEnd"/>
      <w:r>
        <w:rPr>
          <w:rFonts w:eastAsia="Arial"/>
        </w:rPr>
        <w:t xml:space="preserve"> de </w:t>
      </w:r>
      <w:proofErr w:type="spellStart"/>
      <w:r>
        <w:rPr>
          <w:rFonts w:eastAsia="Arial"/>
        </w:rPr>
        <w:t>rôle</w:t>
      </w:r>
      <w:proofErr w:type="spellEnd"/>
      <w:r>
        <w:rPr>
          <w:rFonts w:eastAsia="Arial"/>
        </w:rPr>
        <w:t>.</w:t>
      </w:r>
    </w:p>
    <w:p w14:paraId="41907E09" w14:textId="77777777" w:rsidR="002F03EE" w:rsidRPr="002F03EE" w:rsidRDefault="00022CDE">
      <w:pPr>
        <w:pStyle w:val="Listepuces"/>
      </w:pPr>
      <w:proofErr w:type="spellStart"/>
      <w:r>
        <w:rPr>
          <w:rFonts w:eastAsia="Arial"/>
        </w:rPr>
        <w:t>Participer</w:t>
      </w:r>
      <w:proofErr w:type="spellEnd"/>
      <w:r>
        <w:rPr>
          <w:rFonts w:eastAsia="Arial"/>
        </w:rPr>
        <w:t xml:space="preserve"> à des jeux de rôle pour </w:t>
      </w:r>
      <w:proofErr w:type="spellStart"/>
      <w:r>
        <w:rPr>
          <w:rFonts w:eastAsia="Arial"/>
        </w:rPr>
        <w:t>pratiquer</w:t>
      </w:r>
      <w:proofErr w:type="spellEnd"/>
      <w:r>
        <w:rPr>
          <w:rFonts w:eastAsia="Arial"/>
        </w:rPr>
        <w:t xml:space="preserve"> des interactions </w:t>
      </w:r>
      <w:proofErr w:type="spellStart"/>
      <w:r>
        <w:rPr>
          <w:rFonts w:eastAsia="Arial"/>
        </w:rPr>
        <w:t>sociales</w:t>
      </w:r>
      <w:proofErr w:type="spellEnd"/>
      <w:r>
        <w:rPr>
          <w:rFonts w:eastAsia="Arial"/>
        </w:rPr>
        <w:t>.</w:t>
      </w:r>
    </w:p>
    <w:p w14:paraId="5F3FEE3E" w14:textId="77777777" w:rsidR="002F03EE" w:rsidRPr="002F03EE" w:rsidRDefault="002F03EE">
      <w:pPr>
        <w:pStyle w:val="Listepuces"/>
      </w:pPr>
      <w:proofErr w:type="spellStart"/>
      <w:r>
        <w:rPr>
          <w:rFonts w:eastAsia="Arial"/>
        </w:rPr>
        <w:t>Participer</w:t>
      </w:r>
      <w:proofErr w:type="spellEnd"/>
      <w:r>
        <w:rPr>
          <w:rFonts w:eastAsia="Arial"/>
        </w:rPr>
        <w:t xml:space="preserve"> à un </w:t>
      </w:r>
      <w:proofErr w:type="spellStart"/>
      <w:r>
        <w:rPr>
          <w:rFonts w:eastAsia="Arial"/>
        </w:rPr>
        <w:t>jeu</w:t>
      </w:r>
      <w:proofErr w:type="spellEnd"/>
      <w:r>
        <w:rPr>
          <w:rFonts w:eastAsia="Arial"/>
        </w:rPr>
        <w:t xml:space="preserve"> de </w:t>
      </w:r>
      <w:proofErr w:type="spellStart"/>
      <w:r>
        <w:rPr>
          <w:rFonts w:eastAsia="Arial"/>
        </w:rPr>
        <w:t>société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en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respectant</w:t>
      </w:r>
      <w:proofErr w:type="spellEnd"/>
      <w:r>
        <w:rPr>
          <w:rFonts w:eastAsia="Arial"/>
        </w:rPr>
        <w:t xml:space="preserve"> les tours de parole.</w:t>
      </w:r>
    </w:p>
    <w:p w14:paraId="32A3AB99" w14:textId="77777777" w:rsidR="002F03EE" w:rsidRPr="002F03EE" w:rsidRDefault="00022CDE" w:rsidP="002F03EE">
      <w:pPr>
        <w:pStyle w:val="Listepuces"/>
      </w:pPr>
      <w:r>
        <w:rPr>
          <w:rFonts w:eastAsia="Arial"/>
        </w:rPr>
        <w:t xml:space="preserve">Demander de </w:t>
      </w:r>
      <w:proofErr w:type="spellStart"/>
      <w:r>
        <w:rPr>
          <w:rFonts w:eastAsia="Arial"/>
        </w:rPr>
        <w:t>l’aide</w:t>
      </w:r>
      <w:proofErr w:type="spellEnd"/>
      <w:r>
        <w:rPr>
          <w:rFonts w:eastAsia="Arial"/>
        </w:rPr>
        <w:t xml:space="preserve"> à un adulte dans une mise </w:t>
      </w:r>
      <w:proofErr w:type="spellStart"/>
      <w:r>
        <w:rPr>
          <w:rFonts w:eastAsia="Arial"/>
        </w:rPr>
        <w:t>en</w:t>
      </w:r>
      <w:proofErr w:type="spellEnd"/>
      <w:r>
        <w:rPr>
          <w:rFonts w:eastAsia="Arial"/>
        </w:rPr>
        <w:t xml:space="preserve"> situation </w:t>
      </w:r>
      <w:proofErr w:type="spellStart"/>
      <w:r>
        <w:rPr>
          <w:rFonts w:eastAsia="Arial"/>
        </w:rPr>
        <w:t>simulée</w:t>
      </w:r>
      <w:proofErr w:type="spellEnd"/>
      <w:r>
        <w:rPr>
          <w:rFonts w:eastAsia="Arial"/>
        </w:rPr>
        <w:t>.</w:t>
      </w:r>
    </w:p>
    <w:p w14:paraId="4BFAD5B6" w14:textId="77777777" w:rsidR="002F03EE" w:rsidRDefault="002F03EE" w:rsidP="002F03EE">
      <w:pPr>
        <w:pStyle w:val="Listepuces"/>
        <w:numPr>
          <w:ilvl w:val="0"/>
          <w:numId w:val="0"/>
        </w:numPr>
        <w:rPr>
          <w:rFonts w:eastAsia="Arial"/>
          <w:b/>
        </w:rPr>
      </w:pPr>
    </w:p>
    <w:p w14:paraId="70E58BBE" w14:textId="77777777" w:rsidR="00BC3253" w:rsidRDefault="00022CDE" w:rsidP="002F03EE">
      <w:pPr>
        <w:pStyle w:val="Listepuces"/>
        <w:numPr>
          <w:ilvl w:val="0"/>
          <w:numId w:val="0"/>
        </w:numPr>
      </w:pPr>
      <w:proofErr w:type="spellStart"/>
      <w:r>
        <w:rPr>
          <w:rFonts w:eastAsia="Arial"/>
          <w:b/>
        </w:rPr>
        <w:t>Compétence</w:t>
      </w:r>
      <w:proofErr w:type="spellEnd"/>
      <w:r>
        <w:rPr>
          <w:rFonts w:eastAsia="Arial"/>
          <w:b/>
        </w:rPr>
        <w:t xml:space="preserve"> 3 – Prendre des décisions éclairées dans des situations de la vie courante</w:t>
      </w:r>
    </w:p>
    <w:p w14:paraId="312EF60E" w14:textId="77777777" w:rsidR="002F03EE" w:rsidRPr="002F03EE" w:rsidRDefault="00022CDE">
      <w:pPr>
        <w:pStyle w:val="Listepuces"/>
      </w:pPr>
      <w:r>
        <w:rPr>
          <w:rFonts w:eastAsia="Arial"/>
        </w:rPr>
        <w:t xml:space="preserve">Choisir entre différentes options de collation </w:t>
      </w:r>
      <w:proofErr w:type="spellStart"/>
      <w:r>
        <w:rPr>
          <w:rFonts w:eastAsia="Arial"/>
        </w:rPr>
        <w:t>ou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d’activités</w:t>
      </w:r>
      <w:proofErr w:type="spellEnd"/>
      <w:r>
        <w:rPr>
          <w:rFonts w:eastAsia="Arial"/>
        </w:rPr>
        <w:t>.</w:t>
      </w:r>
    </w:p>
    <w:p w14:paraId="71A23EA4" w14:textId="77777777" w:rsidR="00BC3253" w:rsidRDefault="00022CDE">
      <w:pPr>
        <w:pStyle w:val="Listepuces"/>
      </w:pPr>
      <w:proofErr w:type="spellStart"/>
      <w:r>
        <w:rPr>
          <w:rFonts w:eastAsia="Arial"/>
        </w:rPr>
        <w:t>Choisir</w:t>
      </w:r>
      <w:proofErr w:type="spellEnd"/>
      <w:r>
        <w:rPr>
          <w:rFonts w:eastAsia="Arial"/>
        </w:rPr>
        <w:t xml:space="preserve"> entre deux collations et </w:t>
      </w:r>
      <w:proofErr w:type="spellStart"/>
      <w:r>
        <w:rPr>
          <w:rFonts w:eastAsia="Arial"/>
        </w:rPr>
        <w:t>expliquer</w:t>
      </w:r>
      <w:proofErr w:type="spellEnd"/>
      <w:r>
        <w:rPr>
          <w:rFonts w:eastAsia="Arial"/>
        </w:rPr>
        <w:t xml:space="preserve"> son </w:t>
      </w:r>
      <w:proofErr w:type="spellStart"/>
      <w:r>
        <w:rPr>
          <w:rFonts w:eastAsia="Arial"/>
        </w:rPr>
        <w:t>choix.</w:t>
      </w:r>
    </w:p>
    <w:p w14:paraId="784A0552" w14:textId="77777777" w:rsidR="002F03EE" w:rsidRPr="002F03EE" w:rsidRDefault="00022CDE">
      <w:pPr>
        <w:pStyle w:val="Listepuces"/>
      </w:pPr>
      <w:r>
        <w:rPr>
          <w:rFonts w:eastAsia="Arial"/>
        </w:rPr>
        <w:t>Réfléc</w:t>
      </w:r>
      <w:proofErr w:type="spellEnd"/>
      <w:r>
        <w:rPr>
          <w:rFonts w:eastAsia="Arial"/>
        </w:rPr>
        <w:t xml:space="preserve">hir aux conséquences de ses choix dans des mises </w:t>
      </w:r>
      <w:proofErr w:type="spellStart"/>
      <w:r>
        <w:rPr>
          <w:rFonts w:eastAsia="Arial"/>
        </w:rPr>
        <w:t>en</w:t>
      </w:r>
      <w:proofErr w:type="spellEnd"/>
      <w:r>
        <w:rPr>
          <w:rFonts w:eastAsia="Arial"/>
        </w:rPr>
        <w:t xml:space="preserve"> situation.</w:t>
      </w:r>
    </w:p>
    <w:p w14:paraId="4ABB22C9" w14:textId="77777777" w:rsidR="00BC3253" w:rsidRPr="00DA7E15" w:rsidRDefault="00022CDE">
      <w:pPr>
        <w:pStyle w:val="Listepuces"/>
      </w:pPr>
      <w:r>
        <w:rPr>
          <w:rFonts w:eastAsia="Arial"/>
        </w:rPr>
        <w:t xml:space="preserve">Observer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situation (</w:t>
      </w:r>
      <w:proofErr w:type="gramStart"/>
      <w:r>
        <w:rPr>
          <w:rFonts w:eastAsia="Arial"/>
        </w:rPr>
        <w:t>ex. :</w:t>
      </w:r>
      <w:proofErr w:type="gramEnd"/>
      <w:r>
        <w:rPr>
          <w:rFonts w:eastAsia="Arial"/>
        </w:rPr>
        <w:t xml:space="preserve"> traverser la rue</w:t>
      </w:r>
      <w:r w:rsidR="002F03EE">
        <w:rPr>
          <w:rFonts w:eastAsia="Arial"/>
        </w:rPr>
        <w:t xml:space="preserve">, commander au restaurant, interactions </w:t>
      </w:r>
      <w:proofErr w:type="spellStart"/>
      <w:r w:rsidR="002F03EE">
        <w:rPr>
          <w:rFonts w:eastAsia="Arial"/>
        </w:rPr>
        <w:t>en</w:t>
      </w:r>
      <w:proofErr w:type="spellEnd"/>
      <w:r w:rsidR="002F03EE">
        <w:rPr>
          <w:rFonts w:eastAsia="Arial"/>
        </w:rPr>
        <w:t xml:space="preserve"> </w:t>
      </w:r>
      <w:proofErr w:type="spellStart"/>
      <w:r w:rsidR="002F03EE">
        <w:rPr>
          <w:rFonts w:eastAsia="Arial"/>
        </w:rPr>
        <w:t>classe</w:t>
      </w:r>
      <w:proofErr w:type="spellEnd"/>
      <w:r>
        <w:rPr>
          <w:rFonts w:eastAsia="Arial"/>
        </w:rPr>
        <w:t xml:space="preserve">) et </w:t>
      </w:r>
      <w:proofErr w:type="spellStart"/>
      <w:r>
        <w:rPr>
          <w:rFonts w:eastAsia="Arial"/>
        </w:rPr>
        <w:t>discuter</w:t>
      </w:r>
      <w:proofErr w:type="spellEnd"/>
      <w:r>
        <w:rPr>
          <w:rFonts w:eastAsia="Arial"/>
        </w:rPr>
        <w:t xml:space="preserve"> des </w:t>
      </w:r>
      <w:proofErr w:type="spellStart"/>
      <w:r>
        <w:rPr>
          <w:rFonts w:eastAsia="Arial"/>
        </w:rPr>
        <w:t>bons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comportements</w:t>
      </w:r>
      <w:proofErr w:type="spellEnd"/>
      <w:r>
        <w:rPr>
          <w:rFonts w:eastAsia="Arial"/>
        </w:rPr>
        <w:t>.</w:t>
      </w:r>
    </w:p>
    <w:p w14:paraId="08324693" w14:textId="77777777" w:rsidR="00DA7E15" w:rsidRDefault="00DA7E15" w:rsidP="00DA7E15">
      <w:pPr>
        <w:pStyle w:val="Listepuces"/>
      </w:pPr>
      <w:r>
        <w:t xml:space="preserve">Faire un </w:t>
      </w:r>
      <w:proofErr w:type="spellStart"/>
      <w:r>
        <w:t>choix</w:t>
      </w:r>
      <w:proofErr w:type="spellEnd"/>
      <w:r>
        <w:t xml:space="preserve"> entre deux </w:t>
      </w:r>
      <w:proofErr w:type="spellStart"/>
      <w:r>
        <w:t>activités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discuter</w:t>
      </w:r>
      <w:proofErr w:type="spellEnd"/>
      <w:r>
        <w:t xml:space="preserve"> les </w:t>
      </w:r>
      <w:proofErr w:type="spellStart"/>
      <w:r>
        <w:t>avantages</w:t>
      </w:r>
      <w:proofErr w:type="spellEnd"/>
      <w:r>
        <w:t>.</w:t>
      </w:r>
    </w:p>
    <w:p w14:paraId="0BCA28CF" w14:textId="77777777" w:rsidR="00DA7E15" w:rsidRDefault="00DA7E15" w:rsidP="00DA7E15">
      <w:pPr>
        <w:pStyle w:val="Listepuces"/>
        <w:numPr>
          <w:ilvl w:val="0"/>
          <w:numId w:val="0"/>
        </w:numPr>
        <w:ind w:left="360"/>
      </w:pPr>
    </w:p>
    <w:p w14:paraId="4580BD3D" w14:textId="77777777" w:rsidR="00C33DC0" w:rsidRDefault="00C33DC0">
      <w:pPr>
        <w:rPr>
          <w:rFonts w:eastAsia="Arial"/>
          <w:b/>
        </w:rPr>
      </w:pPr>
      <w:r>
        <w:rPr>
          <w:rFonts w:eastAsia="Arial"/>
          <w:b/>
        </w:rPr>
        <w:br w:type="page"/>
      </w:r>
    </w:p>
    <w:p w14:paraId="658C318A" w14:textId="17B2E826" w:rsidR="00DA7E15" w:rsidRDefault="00022CDE">
      <w:pPr>
        <w:rPr>
          <w:rFonts w:eastAsia="Arial"/>
          <w:b/>
        </w:rPr>
      </w:pPr>
      <w:proofErr w:type="spellStart"/>
      <w:r>
        <w:rPr>
          <w:rFonts w:eastAsia="Arial"/>
          <w:b/>
        </w:rPr>
        <w:lastRenderedPageBreak/>
        <w:t>Contenus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abordés</w:t>
      </w:r>
      <w:proofErr w:type="spellEnd"/>
    </w:p>
    <w:p w14:paraId="4E5558A5" w14:textId="77777777" w:rsidR="00DA7E15" w:rsidRDefault="00022CDE" w:rsidP="00DA7E15">
      <w:pPr>
        <w:pStyle w:val="Paragraphedeliste"/>
        <w:numPr>
          <w:ilvl w:val="0"/>
          <w:numId w:val="10"/>
        </w:numPr>
      </w:pPr>
      <w:proofErr w:type="gramStart"/>
      <w:r>
        <w:t>Santé :</w:t>
      </w:r>
      <w:proofErr w:type="gramEnd"/>
      <w:r>
        <w:t xml:space="preserve"> </w:t>
      </w:r>
      <w:proofErr w:type="spellStart"/>
      <w:r>
        <w:t>hygiène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>, alimentation de base.</w:t>
      </w:r>
    </w:p>
    <w:p w14:paraId="3B367FCB" w14:textId="77777777" w:rsidR="00DA7E15" w:rsidRDefault="00022CDE" w:rsidP="00DA7E15">
      <w:pPr>
        <w:pStyle w:val="Paragraphedeliste"/>
        <w:numPr>
          <w:ilvl w:val="0"/>
          <w:numId w:val="10"/>
        </w:numPr>
      </w:pPr>
      <w:proofErr w:type="gramStart"/>
      <w:r>
        <w:t>Société :</w:t>
      </w:r>
      <w:proofErr w:type="gramEnd"/>
      <w:r>
        <w:t xml:space="preserve"> règles de vie en </w:t>
      </w:r>
      <w:proofErr w:type="spellStart"/>
      <w:r>
        <w:t>groupe</w:t>
      </w:r>
      <w:proofErr w:type="spellEnd"/>
      <w:r>
        <w:t xml:space="preserve">, respect des </w:t>
      </w:r>
      <w:proofErr w:type="spellStart"/>
      <w:r>
        <w:t>autres</w:t>
      </w:r>
      <w:proofErr w:type="spellEnd"/>
      <w:r>
        <w:t>.</w:t>
      </w:r>
    </w:p>
    <w:p w14:paraId="34D15E05" w14:textId="77777777" w:rsidR="00DA7E15" w:rsidRDefault="00022CDE" w:rsidP="00DA7E15">
      <w:pPr>
        <w:pStyle w:val="Paragraphedeliste"/>
        <w:numPr>
          <w:ilvl w:val="0"/>
          <w:numId w:val="10"/>
        </w:numPr>
      </w:pPr>
      <w:proofErr w:type="spellStart"/>
      <w:proofErr w:type="gramStart"/>
      <w:r>
        <w:t>Consommation</w:t>
      </w:r>
      <w:proofErr w:type="spellEnd"/>
      <w:r>
        <w:t xml:space="preserve"> :</w:t>
      </w:r>
      <w:proofErr w:type="gramEnd"/>
      <w:r>
        <w:t xml:space="preserve"> reconnaître les pièces de monnaie, faire un </w:t>
      </w:r>
      <w:proofErr w:type="spellStart"/>
      <w:r>
        <w:t>achat</w:t>
      </w:r>
      <w:proofErr w:type="spellEnd"/>
      <w:r>
        <w:t xml:space="preserve"> simple.</w:t>
      </w:r>
    </w:p>
    <w:p w14:paraId="5F10C666" w14:textId="77777777" w:rsidR="00BC3253" w:rsidRDefault="00022CDE" w:rsidP="00DA7E15">
      <w:pPr>
        <w:pStyle w:val="Paragraphedeliste"/>
        <w:numPr>
          <w:ilvl w:val="0"/>
          <w:numId w:val="10"/>
        </w:numPr>
      </w:pPr>
      <w:proofErr w:type="gramStart"/>
      <w:r>
        <w:t>Transport :</w:t>
      </w:r>
      <w:proofErr w:type="gramEnd"/>
      <w:r>
        <w:t xml:space="preserve"> </w:t>
      </w:r>
      <w:proofErr w:type="spellStart"/>
      <w:r>
        <w:t>reconnaître</w:t>
      </w:r>
      <w:proofErr w:type="spellEnd"/>
      <w:r>
        <w:t xml:space="preserve"> les panneaux de signalisation, traverser la rue en sécurité.</w:t>
      </w:r>
    </w:p>
    <w:p w14:paraId="21981611" w14:textId="77777777" w:rsidR="00BC3253" w:rsidRDefault="00BC3253"/>
    <w:p w14:paraId="629349F0" w14:textId="77777777" w:rsidR="00BC3253" w:rsidRDefault="00022CDE">
      <w:pPr>
        <w:pStyle w:val="Titre2"/>
      </w:pPr>
      <w:r>
        <w:t>FPT2</w:t>
      </w:r>
    </w:p>
    <w:p w14:paraId="47886C21" w14:textId="77777777" w:rsidR="00BC3253" w:rsidRDefault="00022CDE">
      <w:r>
        <w:rPr>
          <w:b/>
        </w:rPr>
        <w:t>Compétence 1 – Manifester son autonomie dans des situations de la vie courante</w:t>
      </w:r>
    </w:p>
    <w:p w14:paraId="57A91610" w14:textId="77777777" w:rsidR="00DA7E15" w:rsidRPr="00DA7E15" w:rsidRDefault="00022CDE">
      <w:pPr>
        <w:pStyle w:val="Listepuces"/>
      </w:pPr>
      <w:r>
        <w:rPr>
          <w:rFonts w:eastAsia="Arial"/>
        </w:rPr>
        <w:t xml:space="preserve">Planifier une activité de loisir </w:t>
      </w:r>
      <w:proofErr w:type="spellStart"/>
      <w:r>
        <w:rPr>
          <w:rFonts w:eastAsia="Arial"/>
        </w:rPr>
        <w:t>ou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sortie locale.</w:t>
      </w:r>
    </w:p>
    <w:p w14:paraId="0CC0491E" w14:textId="77777777" w:rsidR="00DA7E15" w:rsidRPr="00DA7E15" w:rsidRDefault="00022CDE">
      <w:pPr>
        <w:pStyle w:val="Listepuces"/>
      </w:pPr>
      <w:proofErr w:type="spellStart"/>
      <w:r>
        <w:rPr>
          <w:rFonts w:eastAsia="Arial"/>
        </w:rPr>
        <w:t>Planifier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sortie locale en groupe (</w:t>
      </w:r>
      <w:proofErr w:type="gramStart"/>
      <w:r>
        <w:rPr>
          <w:rFonts w:eastAsia="Arial"/>
        </w:rPr>
        <w:t>ex. :</w:t>
      </w:r>
      <w:proofErr w:type="gram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aller</w:t>
      </w:r>
      <w:proofErr w:type="spellEnd"/>
      <w:r>
        <w:rPr>
          <w:rFonts w:eastAsia="Arial"/>
        </w:rPr>
        <w:t xml:space="preserve"> à la </w:t>
      </w:r>
      <w:proofErr w:type="spellStart"/>
      <w:r>
        <w:rPr>
          <w:rFonts w:eastAsia="Arial"/>
        </w:rPr>
        <w:t>bibliothèque</w:t>
      </w:r>
      <w:proofErr w:type="spellEnd"/>
      <w:r>
        <w:rPr>
          <w:rFonts w:eastAsia="Arial"/>
        </w:rPr>
        <w:t>).</w:t>
      </w:r>
    </w:p>
    <w:p w14:paraId="47C1CD8E" w14:textId="77777777" w:rsidR="00DA7E15" w:rsidRPr="00DA7E15" w:rsidRDefault="00022CDE">
      <w:pPr>
        <w:pStyle w:val="Listepuces"/>
      </w:pPr>
      <w:proofErr w:type="spellStart"/>
      <w:r>
        <w:rPr>
          <w:rFonts w:eastAsia="Arial"/>
        </w:rPr>
        <w:t>Gérer</w:t>
      </w:r>
      <w:proofErr w:type="spellEnd"/>
      <w:r>
        <w:rPr>
          <w:rFonts w:eastAsia="Arial"/>
        </w:rPr>
        <w:t xml:space="preserve"> un petit budget pour une activité </w:t>
      </w:r>
      <w:proofErr w:type="spellStart"/>
      <w:r>
        <w:rPr>
          <w:rFonts w:eastAsia="Arial"/>
        </w:rPr>
        <w:t>ou</w:t>
      </w:r>
      <w:proofErr w:type="spellEnd"/>
      <w:r>
        <w:rPr>
          <w:rFonts w:eastAsia="Arial"/>
        </w:rPr>
        <w:t xml:space="preserve"> un </w:t>
      </w:r>
      <w:proofErr w:type="spellStart"/>
      <w:r>
        <w:rPr>
          <w:rFonts w:eastAsia="Arial"/>
        </w:rPr>
        <w:t>achat</w:t>
      </w:r>
      <w:proofErr w:type="spellEnd"/>
      <w:r>
        <w:rPr>
          <w:rFonts w:eastAsia="Arial"/>
        </w:rPr>
        <w:t xml:space="preserve"> personnel.</w:t>
      </w:r>
    </w:p>
    <w:p w14:paraId="70F78944" w14:textId="77777777" w:rsidR="00DA7E15" w:rsidRPr="00DA7E15" w:rsidRDefault="00022CDE" w:rsidP="00DA7E15">
      <w:pPr>
        <w:pStyle w:val="Listepuces"/>
      </w:pPr>
      <w:proofErr w:type="spellStart"/>
      <w:r>
        <w:rPr>
          <w:rFonts w:eastAsia="Arial"/>
        </w:rPr>
        <w:t>Remplir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grille de planification pour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activité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personnelle</w:t>
      </w:r>
      <w:proofErr w:type="spellEnd"/>
      <w:r>
        <w:rPr>
          <w:rFonts w:eastAsia="Arial"/>
        </w:rPr>
        <w:t>.</w:t>
      </w:r>
    </w:p>
    <w:p w14:paraId="6359D6E2" w14:textId="77777777" w:rsidR="00DA7E15" w:rsidRDefault="00DA7E15" w:rsidP="00DA7E15">
      <w:pPr>
        <w:pStyle w:val="Listepuces"/>
        <w:numPr>
          <w:ilvl w:val="0"/>
          <w:numId w:val="0"/>
        </w:numPr>
        <w:rPr>
          <w:rFonts w:eastAsia="Arial"/>
          <w:b/>
        </w:rPr>
      </w:pPr>
    </w:p>
    <w:p w14:paraId="08958C93" w14:textId="77777777" w:rsidR="00DA7E15" w:rsidRDefault="00022CDE" w:rsidP="00DA7E15">
      <w:pPr>
        <w:pStyle w:val="Listepuces"/>
        <w:numPr>
          <w:ilvl w:val="0"/>
          <w:numId w:val="0"/>
        </w:numPr>
        <w:rPr>
          <w:rFonts w:eastAsia="Arial"/>
          <w:b/>
        </w:rPr>
      </w:pPr>
      <w:proofErr w:type="spellStart"/>
      <w:r>
        <w:rPr>
          <w:rFonts w:eastAsia="Arial"/>
          <w:b/>
        </w:rPr>
        <w:t>Compétence</w:t>
      </w:r>
      <w:proofErr w:type="spellEnd"/>
      <w:r>
        <w:rPr>
          <w:rFonts w:eastAsia="Arial"/>
          <w:b/>
        </w:rPr>
        <w:t xml:space="preserve"> 2 – </w:t>
      </w:r>
      <w:proofErr w:type="spellStart"/>
      <w:r>
        <w:rPr>
          <w:rFonts w:eastAsia="Arial"/>
          <w:b/>
        </w:rPr>
        <w:t>Interagir</w:t>
      </w:r>
      <w:proofErr w:type="spellEnd"/>
      <w:r>
        <w:rPr>
          <w:rFonts w:eastAsia="Arial"/>
          <w:b/>
        </w:rPr>
        <w:t xml:space="preserve"> avec divers interlocuteurs dans des situations de la vie courante</w:t>
      </w:r>
    </w:p>
    <w:p w14:paraId="6C3E892A" w14:textId="77777777" w:rsidR="00DA7E15" w:rsidRPr="00DA7E15" w:rsidRDefault="00022CDE" w:rsidP="00DA7E15">
      <w:pPr>
        <w:pStyle w:val="Listepuces"/>
        <w:numPr>
          <w:ilvl w:val="0"/>
          <w:numId w:val="11"/>
        </w:numPr>
      </w:pPr>
      <w:proofErr w:type="spellStart"/>
      <w:r>
        <w:rPr>
          <w:rFonts w:eastAsia="Arial"/>
        </w:rPr>
        <w:t>Préparer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liste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d’objets</w:t>
      </w:r>
      <w:proofErr w:type="spellEnd"/>
      <w:r>
        <w:rPr>
          <w:rFonts w:eastAsia="Arial"/>
        </w:rPr>
        <w:t xml:space="preserve"> nécessaires pour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activité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choisie</w:t>
      </w:r>
      <w:proofErr w:type="spellEnd"/>
      <w:r>
        <w:rPr>
          <w:rFonts w:eastAsia="Arial"/>
        </w:rPr>
        <w:t>.</w:t>
      </w:r>
    </w:p>
    <w:p w14:paraId="2FC1F316" w14:textId="77777777" w:rsidR="00903CCE" w:rsidRPr="00903CCE" w:rsidRDefault="00022CDE" w:rsidP="00DA7E15">
      <w:pPr>
        <w:pStyle w:val="Listepuces"/>
        <w:numPr>
          <w:ilvl w:val="0"/>
          <w:numId w:val="11"/>
        </w:numPr>
      </w:pPr>
      <w:proofErr w:type="spellStart"/>
      <w:r>
        <w:rPr>
          <w:rFonts w:eastAsia="Arial"/>
        </w:rPr>
        <w:t>Téléphoner</w:t>
      </w:r>
      <w:proofErr w:type="spellEnd"/>
      <w:r>
        <w:rPr>
          <w:rFonts w:eastAsia="Arial"/>
        </w:rPr>
        <w:t xml:space="preserve"> pour </w:t>
      </w:r>
      <w:proofErr w:type="spellStart"/>
      <w:r>
        <w:rPr>
          <w:rFonts w:eastAsia="Arial"/>
        </w:rPr>
        <w:t>obtenir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information (</w:t>
      </w:r>
      <w:proofErr w:type="spellStart"/>
      <w:r>
        <w:rPr>
          <w:rFonts w:eastAsia="Arial"/>
        </w:rPr>
        <w:t>horaire</w:t>
      </w:r>
      <w:proofErr w:type="spellEnd"/>
      <w:r>
        <w:rPr>
          <w:rFonts w:eastAsia="Arial"/>
        </w:rPr>
        <w:t>, prix).</w:t>
      </w:r>
    </w:p>
    <w:p w14:paraId="1DEE502C" w14:textId="77777777" w:rsidR="00903CCE" w:rsidRPr="00903CCE" w:rsidRDefault="00022CDE" w:rsidP="00903CCE">
      <w:pPr>
        <w:pStyle w:val="Listepuces"/>
        <w:numPr>
          <w:ilvl w:val="0"/>
          <w:numId w:val="11"/>
        </w:numPr>
      </w:pPr>
      <w:proofErr w:type="spellStart"/>
      <w:r>
        <w:rPr>
          <w:rFonts w:eastAsia="Arial"/>
        </w:rPr>
        <w:t>Téléphoner</w:t>
      </w:r>
      <w:proofErr w:type="spellEnd"/>
      <w:r>
        <w:rPr>
          <w:rFonts w:eastAsia="Arial"/>
        </w:rPr>
        <w:t xml:space="preserve"> à un commerce pour demander les </w:t>
      </w:r>
      <w:proofErr w:type="spellStart"/>
      <w:r>
        <w:rPr>
          <w:rFonts w:eastAsia="Arial"/>
        </w:rPr>
        <w:t>heures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d’ouverture</w:t>
      </w:r>
      <w:proofErr w:type="spellEnd"/>
      <w:r>
        <w:rPr>
          <w:rFonts w:eastAsia="Arial"/>
        </w:rPr>
        <w:t xml:space="preserve"> (simulation).</w:t>
      </w:r>
    </w:p>
    <w:p w14:paraId="6FC00BEA" w14:textId="77777777" w:rsidR="00903CCE" w:rsidRPr="00903CCE" w:rsidRDefault="00903CCE" w:rsidP="00903CCE">
      <w:pPr>
        <w:pStyle w:val="Listepuces"/>
        <w:numPr>
          <w:ilvl w:val="0"/>
          <w:numId w:val="11"/>
        </w:numPr>
      </w:pPr>
      <w:r>
        <w:rPr>
          <w:rFonts w:eastAsia="Arial"/>
        </w:rPr>
        <w:t xml:space="preserve"> </w:t>
      </w:r>
      <w:proofErr w:type="spellStart"/>
      <w:r w:rsidR="00022CDE">
        <w:rPr>
          <w:rFonts w:eastAsia="Arial"/>
        </w:rPr>
        <w:t>Participer</w:t>
      </w:r>
      <w:proofErr w:type="spellEnd"/>
      <w:r w:rsidR="00022CDE">
        <w:rPr>
          <w:rFonts w:eastAsia="Arial"/>
        </w:rPr>
        <w:t xml:space="preserve"> à </w:t>
      </w:r>
      <w:proofErr w:type="spellStart"/>
      <w:r w:rsidR="00022CDE">
        <w:rPr>
          <w:rFonts w:eastAsia="Arial"/>
        </w:rPr>
        <w:t>une</w:t>
      </w:r>
      <w:proofErr w:type="spellEnd"/>
      <w:r w:rsidR="00022CDE">
        <w:rPr>
          <w:rFonts w:eastAsia="Arial"/>
        </w:rPr>
        <w:t xml:space="preserve"> </w:t>
      </w:r>
      <w:proofErr w:type="spellStart"/>
      <w:r w:rsidR="00022CDE">
        <w:rPr>
          <w:rFonts w:eastAsia="Arial"/>
        </w:rPr>
        <w:t>activité</w:t>
      </w:r>
      <w:proofErr w:type="spellEnd"/>
      <w:r w:rsidR="00022CDE">
        <w:rPr>
          <w:rFonts w:eastAsia="Arial"/>
        </w:rPr>
        <w:t xml:space="preserve"> de groupe avec </w:t>
      </w:r>
      <w:proofErr w:type="spellStart"/>
      <w:r w:rsidR="00022CDE">
        <w:rPr>
          <w:rFonts w:eastAsia="Arial"/>
        </w:rPr>
        <w:t>répartition</w:t>
      </w:r>
      <w:proofErr w:type="spellEnd"/>
      <w:r w:rsidR="00022CDE">
        <w:rPr>
          <w:rFonts w:eastAsia="Arial"/>
        </w:rPr>
        <w:t xml:space="preserve"> des </w:t>
      </w:r>
      <w:proofErr w:type="spellStart"/>
      <w:r w:rsidR="00022CDE">
        <w:rPr>
          <w:rFonts w:eastAsia="Arial"/>
        </w:rPr>
        <w:t>rôles</w:t>
      </w:r>
      <w:proofErr w:type="spellEnd"/>
      <w:r w:rsidR="00022CDE">
        <w:rPr>
          <w:rFonts w:eastAsia="Arial"/>
        </w:rPr>
        <w:t>.</w:t>
      </w:r>
    </w:p>
    <w:p w14:paraId="78F56111" w14:textId="77777777" w:rsidR="00903CCE" w:rsidRPr="00903CCE" w:rsidRDefault="00022CDE" w:rsidP="00903CCE">
      <w:pPr>
        <w:pStyle w:val="Listepuces"/>
        <w:numPr>
          <w:ilvl w:val="0"/>
          <w:numId w:val="11"/>
        </w:numPr>
      </w:pPr>
      <w:proofErr w:type="spellStart"/>
      <w:r>
        <w:rPr>
          <w:rFonts w:eastAsia="Arial"/>
        </w:rPr>
        <w:t>Écrire</w:t>
      </w:r>
      <w:proofErr w:type="spellEnd"/>
      <w:r>
        <w:rPr>
          <w:rFonts w:eastAsia="Arial"/>
        </w:rPr>
        <w:t xml:space="preserve"> un court message pour inviter un </w:t>
      </w:r>
      <w:proofErr w:type="spellStart"/>
      <w:r>
        <w:rPr>
          <w:rFonts w:eastAsia="Arial"/>
        </w:rPr>
        <w:t>ami</w:t>
      </w:r>
      <w:proofErr w:type="spellEnd"/>
      <w:r>
        <w:rPr>
          <w:rFonts w:eastAsia="Arial"/>
        </w:rPr>
        <w:t xml:space="preserve"> à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activité</w:t>
      </w:r>
      <w:proofErr w:type="spellEnd"/>
      <w:r>
        <w:rPr>
          <w:rFonts w:eastAsia="Arial"/>
        </w:rPr>
        <w:t>.</w:t>
      </w:r>
    </w:p>
    <w:p w14:paraId="6C1324B1" w14:textId="77777777" w:rsidR="00903CCE" w:rsidRDefault="00903CCE" w:rsidP="00903CCE">
      <w:pPr>
        <w:pStyle w:val="Listepuces"/>
        <w:numPr>
          <w:ilvl w:val="0"/>
          <w:numId w:val="0"/>
        </w:numPr>
        <w:rPr>
          <w:rFonts w:eastAsia="Arial"/>
          <w:b/>
        </w:rPr>
      </w:pPr>
    </w:p>
    <w:p w14:paraId="25C04442" w14:textId="77777777" w:rsidR="00C33DC0" w:rsidRDefault="00022CDE" w:rsidP="00903CCE">
      <w:pPr>
        <w:pStyle w:val="Listepuces"/>
        <w:numPr>
          <w:ilvl w:val="0"/>
          <w:numId w:val="0"/>
        </w:numPr>
        <w:rPr>
          <w:rFonts w:eastAsia="Arial"/>
          <w:b/>
        </w:rPr>
      </w:pPr>
      <w:proofErr w:type="spellStart"/>
      <w:r>
        <w:rPr>
          <w:rFonts w:eastAsia="Arial"/>
          <w:b/>
        </w:rPr>
        <w:t>Compétence</w:t>
      </w:r>
      <w:proofErr w:type="spellEnd"/>
      <w:r>
        <w:rPr>
          <w:rFonts w:eastAsia="Arial"/>
          <w:b/>
        </w:rPr>
        <w:t xml:space="preserve"> 3 – Prendre des décisions éclairées dans des situations de la vie courante</w:t>
      </w:r>
    </w:p>
    <w:p w14:paraId="5C85F833" w14:textId="68EF8A33" w:rsidR="00C33DC0" w:rsidRDefault="00022CDE" w:rsidP="00C33DC0">
      <w:pPr>
        <w:pStyle w:val="Listepuces"/>
        <w:numPr>
          <w:ilvl w:val="0"/>
          <w:numId w:val="12"/>
        </w:numPr>
        <w:rPr>
          <w:rFonts w:eastAsia="Arial"/>
        </w:rPr>
      </w:pPr>
      <w:proofErr w:type="spellStart"/>
      <w:r>
        <w:rPr>
          <w:rFonts w:eastAsia="Arial"/>
        </w:rPr>
        <w:t>Participer</w:t>
      </w:r>
      <w:proofErr w:type="spellEnd"/>
      <w:r>
        <w:rPr>
          <w:rFonts w:eastAsia="Arial"/>
        </w:rPr>
        <w:t xml:space="preserve"> à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discussion de groupe avec </w:t>
      </w:r>
      <w:proofErr w:type="spellStart"/>
      <w:r>
        <w:rPr>
          <w:rFonts w:eastAsia="Arial"/>
        </w:rPr>
        <w:t>prise</w:t>
      </w:r>
      <w:proofErr w:type="spellEnd"/>
      <w:r>
        <w:rPr>
          <w:rFonts w:eastAsia="Arial"/>
        </w:rPr>
        <w:t xml:space="preserve"> de parole </w:t>
      </w:r>
      <w:proofErr w:type="spellStart"/>
      <w:r>
        <w:rPr>
          <w:rFonts w:eastAsia="Arial"/>
        </w:rPr>
        <w:t>organisée</w:t>
      </w:r>
      <w:proofErr w:type="spellEnd"/>
      <w:r>
        <w:rPr>
          <w:rFonts w:eastAsia="Arial"/>
        </w:rPr>
        <w:t>.</w:t>
      </w:r>
    </w:p>
    <w:p w14:paraId="6189B40A" w14:textId="77777777" w:rsidR="00C33DC0" w:rsidRPr="00C33DC0" w:rsidRDefault="00022CDE" w:rsidP="00C33DC0">
      <w:pPr>
        <w:pStyle w:val="Listepuces"/>
        <w:numPr>
          <w:ilvl w:val="0"/>
          <w:numId w:val="12"/>
        </w:numPr>
      </w:pPr>
      <w:r>
        <w:rPr>
          <w:rFonts w:eastAsia="Arial"/>
        </w:rPr>
        <w:t xml:space="preserve">Comparer des prix </w:t>
      </w:r>
      <w:proofErr w:type="gramStart"/>
      <w:r>
        <w:rPr>
          <w:rFonts w:eastAsia="Arial"/>
        </w:rPr>
        <w:t>pour</w:t>
      </w:r>
      <w:proofErr w:type="gramEnd"/>
      <w:r>
        <w:rPr>
          <w:rFonts w:eastAsia="Arial"/>
        </w:rPr>
        <w:t xml:space="preserve"> faire un </w:t>
      </w:r>
      <w:proofErr w:type="spellStart"/>
      <w:r>
        <w:rPr>
          <w:rFonts w:eastAsia="Arial"/>
        </w:rPr>
        <w:t>choix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d’achat</w:t>
      </w:r>
      <w:proofErr w:type="spellEnd"/>
      <w:r>
        <w:rPr>
          <w:rFonts w:eastAsia="Arial"/>
        </w:rPr>
        <w:t>.</w:t>
      </w:r>
    </w:p>
    <w:p w14:paraId="7825CDFE" w14:textId="77777777" w:rsidR="00C33DC0" w:rsidRPr="00C33DC0" w:rsidRDefault="00022CDE" w:rsidP="00C33DC0">
      <w:pPr>
        <w:pStyle w:val="Listepuces"/>
        <w:numPr>
          <w:ilvl w:val="0"/>
          <w:numId w:val="12"/>
        </w:numPr>
      </w:pPr>
      <w:r>
        <w:rPr>
          <w:rFonts w:eastAsia="Arial"/>
        </w:rPr>
        <w:t xml:space="preserve">Comparer deux </w:t>
      </w:r>
      <w:proofErr w:type="spellStart"/>
      <w:r>
        <w:rPr>
          <w:rFonts w:eastAsia="Arial"/>
        </w:rPr>
        <w:t>produits</w:t>
      </w:r>
      <w:proofErr w:type="spellEnd"/>
      <w:r>
        <w:rPr>
          <w:rFonts w:eastAsia="Arial"/>
        </w:rPr>
        <w:t xml:space="preserve"> simples (prix, </w:t>
      </w:r>
      <w:proofErr w:type="spellStart"/>
      <w:r>
        <w:rPr>
          <w:rFonts w:eastAsia="Arial"/>
        </w:rPr>
        <w:t>quantité</w:t>
      </w:r>
      <w:proofErr w:type="spellEnd"/>
      <w:r>
        <w:rPr>
          <w:rFonts w:eastAsia="Arial"/>
        </w:rPr>
        <w:t xml:space="preserve">) à </w:t>
      </w:r>
      <w:proofErr w:type="spellStart"/>
      <w:r>
        <w:rPr>
          <w:rFonts w:eastAsia="Arial"/>
        </w:rPr>
        <w:t>l’aide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d’images</w:t>
      </w:r>
      <w:proofErr w:type="spellEnd"/>
      <w:r>
        <w:rPr>
          <w:rFonts w:eastAsia="Arial"/>
        </w:rPr>
        <w:t>.</w:t>
      </w:r>
    </w:p>
    <w:p w14:paraId="4346714E" w14:textId="77777777" w:rsidR="00C33DC0" w:rsidRPr="00C33DC0" w:rsidRDefault="00022CDE" w:rsidP="00C33DC0">
      <w:pPr>
        <w:pStyle w:val="Listepuces"/>
        <w:numPr>
          <w:ilvl w:val="0"/>
          <w:numId w:val="12"/>
        </w:numPr>
      </w:pPr>
      <w:proofErr w:type="spellStart"/>
      <w:r>
        <w:rPr>
          <w:rFonts w:eastAsia="Arial"/>
        </w:rPr>
        <w:t>Choisir</w:t>
      </w:r>
      <w:proofErr w:type="spellEnd"/>
      <w:r>
        <w:rPr>
          <w:rFonts w:eastAsia="Arial"/>
        </w:rPr>
        <w:t xml:space="preserve"> un </w:t>
      </w:r>
      <w:proofErr w:type="spellStart"/>
      <w:r>
        <w:rPr>
          <w:rFonts w:eastAsia="Arial"/>
        </w:rPr>
        <w:t>moyen</w:t>
      </w:r>
      <w:proofErr w:type="spellEnd"/>
      <w:r>
        <w:rPr>
          <w:rFonts w:eastAsia="Arial"/>
        </w:rPr>
        <w:t xml:space="preserve"> de transport selon un </w:t>
      </w:r>
      <w:proofErr w:type="spellStart"/>
      <w:r>
        <w:rPr>
          <w:rFonts w:eastAsia="Arial"/>
        </w:rPr>
        <w:t>horaire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ou</w:t>
      </w:r>
      <w:proofErr w:type="spellEnd"/>
      <w:r>
        <w:rPr>
          <w:rFonts w:eastAsia="Arial"/>
        </w:rPr>
        <w:t xml:space="preserve"> un budget.</w:t>
      </w:r>
    </w:p>
    <w:p w14:paraId="4B84F1F1" w14:textId="625EDE7E" w:rsidR="00C33DC0" w:rsidRPr="00C33DC0" w:rsidRDefault="00022CDE" w:rsidP="00C33DC0">
      <w:pPr>
        <w:pStyle w:val="Listepuces"/>
        <w:numPr>
          <w:ilvl w:val="0"/>
          <w:numId w:val="12"/>
        </w:numPr>
      </w:pPr>
      <w:proofErr w:type="spellStart"/>
      <w:r>
        <w:rPr>
          <w:rFonts w:eastAsia="Arial"/>
        </w:rPr>
        <w:t>Choisir</w:t>
      </w:r>
      <w:proofErr w:type="spellEnd"/>
      <w:r>
        <w:rPr>
          <w:rFonts w:eastAsia="Arial"/>
        </w:rPr>
        <w:t xml:space="preserve"> un </w:t>
      </w:r>
      <w:proofErr w:type="spellStart"/>
      <w:r>
        <w:rPr>
          <w:rFonts w:eastAsia="Arial"/>
        </w:rPr>
        <w:t>moyen</w:t>
      </w:r>
      <w:proofErr w:type="spellEnd"/>
      <w:r>
        <w:rPr>
          <w:rFonts w:eastAsia="Arial"/>
        </w:rPr>
        <w:t xml:space="preserve"> de transport </w:t>
      </w:r>
      <w:proofErr w:type="gramStart"/>
      <w:r>
        <w:rPr>
          <w:rFonts w:eastAsia="Arial"/>
        </w:rPr>
        <w:t>pour</w:t>
      </w:r>
      <w:proofErr w:type="gramEnd"/>
      <w:r>
        <w:rPr>
          <w:rFonts w:eastAsia="Arial"/>
        </w:rPr>
        <w:t xml:space="preserve"> une sortie et justifier son </w:t>
      </w:r>
      <w:proofErr w:type="spellStart"/>
      <w:r>
        <w:rPr>
          <w:rFonts w:eastAsia="Arial"/>
        </w:rPr>
        <w:t>choix</w:t>
      </w:r>
      <w:proofErr w:type="spellEnd"/>
      <w:r>
        <w:rPr>
          <w:rFonts w:eastAsia="Arial"/>
        </w:rPr>
        <w:t>.</w:t>
      </w:r>
    </w:p>
    <w:p w14:paraId="1605DC3C" w14:textId="77777777" w:rsidR="00C33DC0" w:rsidRDefault="00C33DC0" w:rsidP="00C33DC0">
      <w:pPr>
        <w:pStyle w:val="Listepuces"/>
        <w:numPr>
          <w:ilvl w:val="0"/>
          <w:numId w:val="12"/>
        </w:numPr>
      </w:pPr>
      <w:proofErr w:type="spellStart"/>
      <w:r>
        <w:rPr>
          <w:rFonts w:eastAsia="Arial"/>
        </w:rPr>
        <w:t>Analyser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publicité</w:t>
      </w:r>
      <w:proofErr w:type="spellEnd"/>
      <w:r>
        <w:rPr>
          <w:rFonts w:eastAsia="Arial"/>
        </w:rPr>
        <w:t xml:space="preserve"> et identifier </w:t>
      </w:r>
      <w:proofErr w:type="spellStart"/>
      <w:r>
        <w:rPr>
          <w:rFonts w:eastAsia="Arial"/>
        </w:rPr>
        <w:t>ce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qu’elle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essaie</w:t>
      </w:r>
      <w:proofErr w:type="spellEnd"/>
      <w:r>
        <w:rPr>
          <w:rFonts w:eastAsia="Arial"/>
        </w:rPr>
        <w:t xml:space="preserve"> de </w:t>
      </w:r>
      <w:proofErr w:type="spellStart"/>
      <w:r>
        <w:rPr>
          <w:rFonts w:eastAsia="Arial"/>
        </w:rPr>
        <w:t>vendre</w:t>
      </w:r>
      <w:proofErr w:type="spellEnd"/>
      <w:r>
        <w:rPr>
          <w:rFonts w:eastAsia="Arial"/>
        </w:rPr>
        <w:t>.</w:t>
      </w:r>
    </w:p>
    <w:p w14:paraId="6C8A705F" w14:textId="77777777" w:rsidR="00C33DC0" w:rsidRPr="00C33DC0" w:rsidRDefault="00C33DC0" w:rsidP="00C33DC0">
      <w:pPr>
        <w:pStyle w:val="Listepuces"/>
        <w:numPr>
          <w:ilvl w:val="0"/>
          <w:numId w:val="0"/>
        </w:numPr>
        <w:ind w:left="360"/>
      </w:pPr>
    </w:p>
    <w:p w14:paraId="215F8A07" w14:textId="77777777" w:rsidR="00C33DC0" w:rsidRDefault="00022CDE" w:rsidP="00C33DC0">
      <w:pPr>
        <w:pStyle w:val="Listepuces"/>
        <w:numPr>
          <w:ilvl w:val="0"/>
          <w:numId w:val="0"/>
        </w:numPr>
        <w:rPr>
          <w:rFonts w:eastAsia="Arial"/>
        </w:rPr>
      </w:pPr>
      <w:proofErr w:type="spellStart"/>
      <w:r>
        <w:rPr>
          <w:rFonts w:eastAsia="Arial"/>
          <w:b/>
        </w:rPr>
        <w:t>Contenus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abordés</w:t>
      </w:r>
      <w:proofErr w:type="spellEnd"/>
      <w:r>
        <w:rPr>
          <w:rFonts w:eastAsia="Arial"/>
        </w:rPr>
        <w:t>.</w:t>
      </w:r>
    </w:p>
    <w:p w14:paraId="2553A2EB" w14:textId="3674BF41" w:rsidR="00BC3253" w:rsidRDefault="00022CDE" w:rsidP="00C33DC0">
      <w:pPr>
        <w:pStyle w:val="Listepuces"/>
        <w:numPr>
          <w:ilvl w:val="0"/>
          <w:numId w:val="13"/>
        </w:numPr>
      </w:pPr>
      <w:proofErr w:type="spellStart"/>
      <w:r>
        <w:t>Autonomie</w:t>
      </w:r>
      <w:proofErr w:type="spellEnd"/>
      <w:r>
        <w:t xml:space="preserve"> </w:t>
      </w:r>
      <w:proofErr w:type="gramStart"/>
      <w:r>
        <w:t>financière :</w:t>
      </w:r>
      <w:proofErr w:type="gramEnd"/>
      <w:r>
        <w:t xml:space="preserve"> </w:t>
      </w:r>
      <w:proofErr w:type="spellStart"/>
      <w:r>
        <w:t>établir</w:t>
      </w:r>
      <w:proofErr w:type="spellEnd"/>
      <w:r>
        <w:t xml:space="preserve"> un budget simple, faire des choix de consommation.</w:t>
      </w:r>
    </w:p>
    <w:p w14:paraId="149DDAF4" w14:textId="77777777" w:rsidR="00BC3253" w:rsidRDefault="00022CDE">
      <w:pPr>
        <w:pStyle w:val="Listepuces"/>
      </w:pPr>
      <w:proofErr w:type="gramStart"/>
      <w:r>
        <w:t>Logement :</w:t>
      </w:r>
      <w:proofErr w:type="gramEnd"/>
      <w:r>
        <w:t xml:space="preserve"> identifier les pièces d’un logement, comprendre les règles de base.</w:t>
      </w:r>
    </w:p>
    <w:p w14:paraId="06E5845B" w14:textId="77777777" w:rsidR="00BC3253" w:rsidRDefault="00022CDE">
      <w:pPr>
        <w:pStyle w:val="Listepuces"/>
      </w:pPr>
      <w:r>
        <w:t>Transport : lire un horaire d’autobus, planifier un déplacement local.</w:t>
      </w:r>
    </w:p>
    <w:p w14:paraId="2E135600" w14:textId="76E8B947" w:rsidR="00C33DC0" w:rsidRDefault="00C33DC0">
      <w:r>
        <w:br w:type="page"/>
      </w:r>
    </w:p>
    <w:p w14:paraId="5918DD1D" w14:textId="77777777" w:rsidR="00BC3253" w:rsidRDefault="00BC3253"/>
    <w:p w14:paraId="36D707A8" w14:textId="77777777" w:rsidR="00BC3253" w:rsidRDefault="00022CDE">
      <w:pPr>
        <w:pStyle w:val="Titre2"/>
      </w:pPr>
      <w:r>
        <w:t>FPT3</w:t>
      </w:r>
    </w:p>
    <w:p w14:paraId="724D80B5" w14:textId="77777777" w:rsidR="00BC3253" w:rsidRDefault="00022CDE">
      <w:r>
        <w:rPr>
          <w:b/>
        </w:rPr>
        <w:t>Compétence 1 – Manifester son autonomie dans des situations de la vie courante</w:t>
      </w:r>
    </w:p>
    <w:p w14:paraId="34F2AFD1" w14:textId="77777777" w:rsidR="00C33DC0" w:rsidRPr="00C33DC0" w:rsidRDefault="00022CDE">
      <w:pPr>
        <w:pStyle w:val="Listepuces"/>
      </w:pPr>
      <w:r>
        <w:rPr>
          <w:rFonts w:eastAsia="Arial"/>
        </w:rPr>
        <w:t xml:space="preserve">Préparer un budget </w:t>
      </w:r>
      <w:proofErr w:type="spellStart"/>
      <w:r>
        <w:rPr>
          <w:rFonts w:eastAsia="Arial"/>
        </w:rPr>
        <w:t>mensuel</w:t>
      </w:r>
      <w:proofErr w:type="spellEnd"/>
      <w:r>
        <w:rPr>
          <w:rFonts w:eastAsia="Arial"/>
        </w:rPr>
        <w:t xml:space="preserve"> personnel.</w:t>
      </w:r>
    </w:p>
    <w:p w14:paraId="224FA74D" w14:textId="5772F595" w:rsidR="00BC3253" w:rsidRDefault="00022CDE">
      <w:pPr>
        <w:pStyle w:val="Listepuces"/>
      </w:pPr>
      <w:proofErr w:type="spellStart"/>
      <w:r>
        <w:rPr>
          <w:rFonts w:eastAsia="Arial"/>
        </w:rPr>
        <w:t>Créer</w:t>
      </w:r>
      <w:proofErr w:type="spellEnd"/>
      <w:r>
        <w:rPr>
          <w:rFonts w:eastAsia="Arial"/>
        </w:rPr>
        <w:t xml:space="preserve"> un budget </w:t>
      </w:r>
      <w:proofErr w:type="spellStart"/>
      <w:r>
        <w:rPr>
          <w:rFonts w:eastAsia="Arial"/>
        </w:rPr>
        <w:t>mensuel</w:t>
      </w:r>
      <w:proofErr w:type="spellEnd"/>
      <w:r>
        <w:rPr>
          <w:rFonts w:eastAsia="Arial"/>
        </w:rPr>
        <w:t xml:space="preserve"> avec des </w:t>
      </w:r>
      <w:proofErr w:type="spellStart"/>
      <w:r>
        <w:rPr>
          <w:rFonts w:eastAsia="Arial"/>
        </w:rPr>
        <w:t>dépenses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 xml:space="preserve">illustrées. </w:t>
      </w:r>
    </w:p>
    <w:p w14:paraId="024C3776" w14:textId="77777777" w:rsidR="00C33DC0" w:rsidRPr="00C33DC0" w:rsidRDefault="00022CDE">
      <w:pPr>
        <w:pStyle w:val="Listepuces"/>
      </w:pPr>
      <w:r>
        <w:rPr>
          <w:rFonts w:eastAsia="Arial"/>
        </w:rPr>
        <w:t>Pla</w:t>
      </w:r>
      <w:proofErr w:type="spellEnd"/>
      <w:r>
        <w:rPr>
          <w:rFonts w:eastAsia="Arial"/>
        </w:rPr>
        <w:t>nifier un projet personnel (</w:t>
      </w:r>
      <w:proofErr w:type="gramStart"/>
      <w:r>
        <w:rPr>
          <w:rFonts w:eastAsia="Arial"/>
        </w:rPr>
        <w:t>ex. :</w:t>
      </w:r>
      <w:proofErr w:type="gram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achat</w:t>
      </w:r>
      <w:proofErr w:type="spellEnd"/>
      <w:r>
        <w:rPr>
          <w:rFonts w:eastAsia="Arial"/>
        </w:rPr>
        <w:t xml:space="preserve">, sortie, </w:t>
      </w:r>
      <w:proofErr w:type="spellStart"/>
      <w:r>
        <w:rPr>
          <w:rFonts w:eastAsia="Arial"/>
        </w:rPr>
        <w:t>activité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communautaire</w:t>
      </w:r>
      <w:proofErr w:type="spellEnd"/>
      <w:r>
        <w:rPr>
          <w:rFonts w:eastAsia="Arial"/>
        </w:rPr>
        <w:t>).</w:t>
      </w:r>
    </w:p>
    <w:p w14:paraId="26179507" w14:textId="77777777" w:rsidR="00C33DC0" w:rsidRPr="00C33DC0" w:rsidRDefault="00022CDE" w:rsidP="00C33DC0">
      <w:pPr>
        <w:pStyle w:val="Listepuces"/>
      </w:pPr>
      <w:proofErr w:type="spellStart"/>
      <w:r>
        <w:rPr>
          <w:rFonts w:eastAsia="Arial"/>
        </w:rPr>
        <w:t>Planifier</w:t>
      </w:r>
      <w:proofErr w:type="spellEnd"/>
      <w:r>
        <w:rPr>
          <w:rFonts w:eastAsia="Arial"/>
        </w:rPr>
        <w:t xml:space="preserve"> un </w:t>
      </w:r>
      <w:proofErr w:type="spellStart"/>
      <w:r>
        <w:rPr>
          <w:rFonts w:eastAsia="Arial"/>
        </w:rPr>
        <w:t>projet</w:t>
      </w:r>
      <w:proofErr w:type="spellEnd"/>
      <w:r>
        <w:rPr>
          <w:rFonts w:eastAsia="Arial"/>
        </w:rPr>
        <w:t xml:space="preserve"> personnel (</w:t>
      </w:r>
      <w:proofErr w:type="gramStart"/>
      <w:r>
        <w:rPr>
          <w:rFonts w:eastAsia="Arial"/>
        </w:rPr>
        <w:t>ex. :</w:t>
      </w:r>
      <w:proofErr w:type="gramEnd"/>
      <w:r>
        <w:rPr>
          <w:rFonts w:eastAsia="Arial"/>
        </w:rPr>
        <w:t xml:space="preserve"> achat, sortie) avec </w:t>
      </w:r>
      <w:proofErr w:type="spellStart"/>
      <w:r>
        <w:rPr>
          <w:rFonts w:eastAsia="Arial"/>
        </w:rPr>
        <w:t>étapes</w:t>
      </w:r>
      <w:proofErr w:type="spellEnd"/>
      <w:r>
        <w:rPr>
          <w:rFonts w:eastAsia="Arial"/>
        </w:rPr>
        <w:t xml:space="preserve"> et </w:t>
      </w:r>
      <w:proofErr w:type="spellStart"/>
      <w:r>
        <w:rPr>
          <w:rFonts w:eastAsia="Arial"/>
        </w:rPr>
        <w:t>échéancier</w:t>
      </w:r>
      <w:proofErr w:type="spellEnd"/>
      <w:r>
        <w:rPr>
          <w:rFonts w:eastAsia="Arial"/>
        </w:rPr>
        <w:t>.</w:t>
      </w:r>
    </w:p>
    <w:p w14:paraId="1E0EED09" w14:textId="77777777" w:rsidR="00C33DC0" w:rsidRDefault="00C33DC0" w:rsidP="00C33DC0">
      <w:pPr>
        <w:pStyle w:val="Listepuces"/>
        <w:numPr>
          <w:ilvl w:val="0"/>
          <w:numId w:val="0"/>
        </w:numPr>
        <w:rPr>
          <w:rFonts w:eastAsia="Arial"/>
          <w:b/>
        </w:rPr>
      </w:pPr>
    </w:p>
    <w:p w14:paraId="7935459B" w14:textId="77777777" w:rsidR="00C33DC0" w:rsidRDefault="00022CDE" w:rsidP="00C33DC0">
      <w:pPr>
        <w:pStyle w:val="Listepuces"/>
        <w:numPr>
          <w:ilvl w:val="0"/>
          <w:numId w:val="0"/>
        </w:numPr>
        <w:rPr>
          <w:rFonts w:eastAsia="Arial"/>
          <w:b/>
        </w:rPr>
      </w:pPr>
      <w:proofErr w:type="spellStart"/>
      <w:r>
        <w:rPr>
          <w:rFonts w:eastAsia="Arial"/>
          <w:b/>
        </w:rPr>
        <w:t>Compétence</w:t>
      </w:r>
      <w:proofErr w:type="spellEnd"/>
      <w:r>
        <w:rPr>
          <w:rFonts w:eastAsia="Arial"/>
          <w:b/>
        </w:rPr>
        <w:t xml:space="preserve"> 2 – </w:t>
      </w:r>
      <w:proofErr w:type="spellStart"/>
      <w:r>
        <w:rPr>
          <w:rFonts w:eastAsia="Arial"/>
          <w:b/>
        </w:rPr>
        <w:t>Interagir</w:t>
      </w:r>
      <w:proofErr w:type="spellEnd"/>
      <w:r>
        <w:rPr>
          <w:rFonts w:eastAsia="Arial"/>
          <w:b/>
        </w:rPr>
        <w:t xml:space="preserve"> avec divers interlocuteurs dans des situations de la vie courante</w:t>
      </w:r>
    </w:p>
    <w:p w14:paraId="2B51FBC5" w14:textId="77777777" w:rsidR="00C33DC0" w:rsidRPr="00C33DC0" w:rsidRDefault="00022CDE" w:rsidP="00C33DC0">
      <w:pPr>
        <w:pStyle w:val="Listepuces"/>
        <w:numPr>
          <w:ilvl w:val="0"/>
          <w:numId w:val="13"/>
        </w:numPr>
      </w:pPr>
      <w:proofErr w:type="spellStart"/>
      <w:r>
        <w:rPr>
          <w:rFonts w:eastAsia="Arial"/>
        </w:rPr>
        <w:t>Remplir</w:t>
      </w:r>
      <w:proofErr w:type="spellEnd"/>
      <w:r>
        <w:rPr>
          <w:rFonts w:eastAsia="Arial"/>
        </w:rPr>
        <w:t xml:space="preserve"> un tableau de suivi de </w:t>
      </w:r>
      <w:proofErr w:type="spellStart"/>
      <w:r>
        <w:rPr>
          <w:rFonts w:eastAsia="Arial"/>
        </w:rPr>
        <w:t>ses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dépenses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hebdomadaires</w:t>
      </w:r>
      <w:proofErr w:type="spellEnd"/>
      <w:r>
        <w:rPr>
          <w:rFonts w:eastAsia="Arial"/>
        </w:rPr>
        <w:t>.</w:t>
      </w:r>
    </w:p>
    <w:p w14:paraId="1EC7AF19" w14:textId="77777777" w:rsidR="00C33DC0" w:rsidRPr="00C33DC0" w:rsidRDefault="00022CDE" w:rsidP="00C33DC0">
      <w:pPr>
        <w:pStyle w:val="Listepuces"/>
        <w:numPr>
          <w:ilvl w:val="0"/>
          <w:numId w:val="13"/>
        </w:numPr>
      </w:pPr>
      <w:proofErr w:type="spellStart"/>
      <w:r>
        <w:rPr>
          <w:rFonts w:eastAsia="Arial"/>
        </w:rPr>
        <w:t>Communiquer</w:t>
      </w:r>
      <w:proofErr w:type="spellEnd"/>
      <w:r>
        <w:rPr>
          <w:rFonts w:eastAsia="Arial"/>
        </w:rPr>
        <w:t xml:space="preserve"> avec des </w:t>
      </w:r>
      <w:proofErr w:type="spellStart"/>
      <w:r>
        <w:rPr>
          <w:rFonts w:eastAsia="Arial"/>
        </w:rPr>
        <w:t>intervenants</w:t>
      </w:r>
      <w:proofErr w:type="spellEnd"/>
      <w:r>
        <w:rPr>
          <w:rFonts w:eastAsia="Arial"/>
        </w:rPr>
        <w:t xml:space="preserve"> (</w:t>
      </w:r>
      <w:proofErr w:type="spellStart"/>
      <w:r>
        <w:rPr>
          <w:rFonts w:eastAsia="Arial"/>
        </w:rPr>
        <w:t>banque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médecin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employeur</w:t>
      </w:r>
      <w:proofErr w:type="spellEnd"/>
      <w:r>
        <w:rPr>
          <w:rFonts w:eastAsia="Arial"/>
        </w:rPr>
        <w:t>).</w:t>
      </w:r>
    </w:p>
    <w:p w14:paraId="5A039A72" w14:textId="77777777" w:rsidR="00C33DC0" w:rsidRPr="00C33DC0" w:rsidRDefault="00022CDE" w:rsidP="00C33DC0">
      <w:pPr>
        <w:pStyle w:val="Listepuces"/>
        <w:numPr>
          <w:ilvl w:val="0"/>
          <w:numId w:val="13"/>
        </w:numPr>
      </w:pPr>
      <w:proofErr w:type="spellStart"/>
      <w:r>
        <w:rPr>
          <w:rFonts w:eastAsia="Arial"/>
        </w:rPr>
        <w:t>Simuler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conversation avec un employeur pour demander un </w:t>
      </w:r>
      <w:proofErr w:type="spellStart"/>
      <w:r>
        <w:rPr>
          <w:rFonts w:eastAsia="Arial"/>
        </w:rPr>
        <w:t>horaire</w:t>
      </w:r>
      <w:proofErr w:type="spellEnd"/>
      <w:r>
        <w:rPr>
          <w:rFonts w:eastAsia="Arial"/>
        </w:rPr>
        <w:t>.</w:t>
      </w:r>
    </w:p>
    <w:p w14:paraId="74F39918" w14:textId="77777777" w:rsidR="00C33DC0" w:rsidRPr="00C33DC0" w:rsidRDefault="00022CDE" w:rsidP="00C33DC0">
      <w:pPr>
        <w:pStyle w:val="Listepuces"/>
        <w:numPr>
          <w:ilvl w:val="0"/>
          <w:numId w:val="13"/>
        </w:numPr>
      </w:pPr>
      <w:proofErr w:type="spellStart"/>
      <w:r>
        <w:rPr>
          <w:rFonts w:eastAsia="Arial"/>
        </w:rPr>
        <w:t>Participer</w:t>
      </w:r>
      <w:proofErr w:type="spellEnd"/>
      <w:r>
        <w:rPr>
          <w:rFonts w:eastAsia="Arial"/>
        </w:rPr>
        <w:t xml:space="preserve"> à un </w:t>
      </w:r>
      <w:proofErr w:type="spellStart"/>
      <w:r>
        <w:rPr>
          <w:rFonts w:eastAsia="Arial"/>
        </w:rPr>
        <w:t>projet</w:t>
      </w:r>
      <w:proofErr w:type="spellEnd"/>
      <w:r>
        <w:rPr>
          <w:rFonts w:eastAsia="Arial"/>
        </w:rPr>
        <w:t xml:space="preserve"> de service </w:t>
      </w:r>
      <w:proofErr w:type="spellStart"/>
      <w:r>
        <w:rPr>
          <w:rFonts w:eastAsia="Arial"/>
        </w:rPr>
        <w:t>communautaire</w:t>
      </w:r>
      <w:proofErr w:type="spellEnd"/>
      <w:r>
        <w:rPr>
          <w:rFonts w:eastAsia="Arial"/>
        </w:rPr>
        <w:t>.</w:t>
      </w:r>
    </w:p>
    <w:p w14:paraId="68166431" w14:textId="77777777" w:rsidR="00C33DC0" w:rsidRPr="00C33DC0" w:rsidRDefault="00022CDE" w:rsidP="00C33DC0">
      <w:pPr>
        <w:pStyle w:val="Listepuces"/>
        <w:numPr>
          <w:ilvl w:val="0"/>
          <w:numId w:val="13"/>
        </w:numPr>
      </w:pPr>
      <w:proofErr w:type="spellStart"/>
      <w:r>
        <w:rPr>
          <w:rFonts w:eastAsia="Arial"/>
        </w:rPr>
        <w:t>Écrire</w:t>
      </w:r>
      <w:proofErr w:type="spellEnd"/>
      <w:r>
        <w:rPr>
          <w:rFonts w:eastAsia="Arial"/>
        </w:rPr>
        <w:t xml:space="preserve"> un </w:t>
      </w:r>
      <w:proofErr w:type="spellStart"/>
      <w:r>
        <w:rPr>
          <w:rFonts w:eastAsia="Arial"/>
        </w:rPr>
        <w:t>courriel</w:t>
      </w:r>
      <w:proofErr w:type="spellEnd"/>
      <w:r>
        <w:rPr>
          <w:rFonts w:eastAsia="Arial"/>
        </w:rPr>
        <w:t xml:space="preserve"> simple pour poser une question à un </w:t>
      </w:r>
      <w:proofErr w:type="spellStart"/>
      <w:r>
        <w:rPr>
          <w:rFonts w:eastAsia="Arial"/>
        </w:rPr>
        <w:t>organisme</w:t>
      </w:r>
      <w:proofErr w:type="spellEnd"/>
      <w:r>
        <w:rPr>
          <w:rFonts w:eastAsia="Arial"/>
        </w:rPr>
        <w:t>.</w:t>
      </w:r>
    </w:p>
    <w:p w14:paraId="27046BAE" w14:textId="77777777" w:rsidR="00C33DC0" w:rsidRDefault="00C33DC0" w:rsidP="00C33DC0">
      <w:pPr>
        <w:pStyle w:val="Listepuces"/>
        <w:numPr>
          <w:ilvl w:val="0"/>
          <w:numId w:val="0"/>
        </w:numPr>
        <w:rPr>
          <w:rFonts w:eastAsia="Arial"/>
          <w:b/>
        </w:rPr>
      </w:pPr>
    </w:p>
    <w:p w14:paraId="78651113" w14:textId="77777777" w:rsidR="00C33DC0" w:rsidRDefault="00022CDE" w:rsidP="00C33DC0">
      <w:pPr>
        <w:pStyle w:val="Listepuces"/>
        <w:numPr>
          <w:ilvl w:val="0"/>
          <w:numId w:val="0"/>
        </w:numPr>
        <w:rPr>
          <w:rFonts w:eastAsia="Arial"/>
          <w:b/>
        </w:rPr>
      </w:pPr>
      <w:proofErr w:type="spellStart"/>
      <w:r>
        <w:rPr>
          <w:rFonts w:eastAsia="Arial"/>
          <w:b/>
        </w:rPr>
        <w:t>Compétence</w:t>
      </w:r>
      <w:proofErr w:type="spellEnd"/>
      <w:r>
        <w:rPr>
          <w:rFonts w:eastAsia="Arial"/>
          <w:b/>
        </w:rPr>
        <w:t xml:space="preserve"> 3 – Prendre des décisions éclairées dans des situations de la vie courante</w:t>
      </w:r>
    </w:p>
    <w:p w14:paraId="3CFA0DDC" w14:textId="77777777" w:rsidR="00C33DC0" w:rsidRPr="00C33DC0" w:rsidRDefault="00022CDE" w:rsidP="00C33DC0">
      <w:pPr>
        <w:pStyle w:val="Listepuces"/>
        <w:numPr>
          <w:ilvl w:val="0"/>
          <w:numId w:val="14"/>
        </w:numPr>
      </w:pPr>
      <w:proofErr w:type="spellStart"/>
      <w:r>
        <w:rPr>
          <w:rFonts w:eastAsia="Arial"/>
        </w:rPr>
        <w:t>Participer</w:t>
      </w:r>
      <w:proofErr w:type="spellEnd"/>
      <w:r>
        <w:rPr>
          <w:rFonts w:eastAsia="Arial"/>
        </w:rPr>
        <w:t xml:space="preserve"> à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réunion</w:t>
      </w:r>
      <w:proofErr w:type="spellEnd"/>
      <w:r>
        <w:rPr>
          <w:rFonts w:eastAsia="Arial"/>
        </w:rPr>
        <w:t xml:space="preserve"> de planification pour un </w:t>
      </w:r>
      <w:proofErr w:type="spellStart"/>
      <w:r>
        <w:rPr>
          <w:rFonts w:eastAsia="Arial"/>
        </w:rPr>
        <w:t>projet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communautaire</w:t>
      </w:r>
      <w:proofErr w:type="spellEnd"/>
      <w:r>
        <w:rPr>
          <w:rFonts w:eastAsia="Arial"/>
        </w:rPr>
        <w:t>.</w:t>
      </w:r>
    </w:p>
    <w:p w14:paraId="3F6651BB" w14:textId="77777777" w:rsidR="00C33DC0" w:rsidRPr="00C33DC0" w:rsidRDefault="00022CDE" w:rsidP="00C33DC0">
      <w:pPr>
        <w:pStyle w:val="Listepuces"/>
        <w:numPr>
          <w:ilvl w:val="0"/>
          <w:numId w:val="14"/>
        </w:numPr>
      </w:pPr>
      <w:proofErr w:type="spellStart"/>
      <w:r>
        <w:rPr>
          <w:rFonts w:eastAsia="Arial"/>
        </w:rPr>
        <w:t>Analyser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situation de </w:t>
      </w:r>
      <w:proofErr w:type="spellStart"/>
      <w:r>
        <w:rPr>
          <w:rFonts w:eastAsia="Arial"/>
        </w:rPr>
        <w:t>consommation</w:t>
      </w:r>
      <w:proofErr w:type="spellEnd"/>
      <w:r>
        <w:rPr>
          <w:rFonts w:eastAsia="Arial"/>
        </w:rPr>
        <w:t xml:space="preserve"> (</w:t>
      </w:r>
      <w:proofErr w:type="spellStart"/>
      <w:r>
        <w:rPr>
          <w:rFonts w:eastAsia="Arial"/>
        </w:rPr>
        <w:t>publicité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contrat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rabais</w:t>
      </w:r>
      <w:proofErr w:type="spellEnd"/>
      <w:r>
        <w:rPr>
          <w:rFonts w:eastAsia="Arial"/>
        </w:rPr>
        <w:t>).</w:t>
      </w:r>
    </w:p>
    <w:p w14:paraId="2F1B0C84" w14:textId="77777777" w:rsidR="00C33DC0" w:rsidRPr="00C33DC0" w:rsidRDefault="00022CDE" w:rsidP="00C33DC0">
      <w:pPr>
        <w:pStyle w:val="Listepuces"/>
        <w:numPr>
          <w:ilvl w:val="0"/>
          <w:numId w:val="14"/>
        </w:numPr>
      </w:pPr>
      <w:r>
        <w:rPr>
          <w:rFonts w:eastAsia="Arial"/>
        </w:rPr>
        <w:t xml:space="preserve">Lire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facture et identifier les éléments </w:t>
      </w:r>
      <w:proofErr w:type="spellStart"/>
      <w:r>
        <w:rPr>
          <w:rFonts w:eastAsia="Arial"/>
        </w:rPr>
        <w:t>importants</w:t>
      </w:r>
      <w:proofErr w:type="spellEnd"/>
      <w:r>
        <w:rPr>
          <w:rFonts w:eastAsia="Arial"/>
        </w:rPr>
        <w:t xml:space="preserve"> (</w:t>
      </w:r>
      <w:proofErr w:type="spellStart"/>
      <w:r>
        <w:rPr>
          <w:rFonts w:eastAsia="Arial"/>
        </w:rPr>
        <w:t>montant</w:t>
      </w:r>
      <w:proofErr w:type="spellEnd"/>
      <w:r>
        <w:rPr>
          <w:rFonts w:eastAsia="Arial"/>
        </w:rPr>
        <w:t>, date, service).</w:t>
      </w:r>
    </w:p>
    <w:p w14:paraId="0A2DAD7C" w14:textId="77777777" w:rsidR="00C33DC0" w:rsidRPr="00C33DC0" w:rsidRDefault="00022CDE" w:rsidP="00C33DC0">
      <w:pPr>
        <w:pStyle w:val="Listepuces"/>
        <w:numPr>
          <w:ilvl w:val="0"/>
          <w:numId w:val="14"/>
        </w:numPr>
      </w:pPr>
      <w:r>
        <w:rPr>
          <w:rFonts w:eastAsia="Arial"/>
        </w:rPr>
        <w:t xml:space="preserve">Faire un </w:t>
      </w:r>
      <w:proofErr w:type="spellStart"/>
      <w:r>
        <w:rPr>
          <w:rFonts w:eastAsia="Arial"/>
        </w:rPr>
        <w:t>choix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éclairé</w:t>
      </w:r>
      <w:proofErr w:type="spellEnd"/>
      <w:r>
        <w:rPr>
          <w:rFonts w:eastAsia="Arial"/>
        </w:rPr>
        <w:t xml:space="preserve"> pour un projet de </w:t>
      </w:r>
      <w:proofErr w:type="spellStart"/>
      <w:r>
        <w:rPr>
          <w:rFonts w:eastAsia="Arial"/>
        </w:rPr>
        <w:t>logement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ou</w:t>
      </w:r>
      <w:proofErr w:type="spellEnd"/>
      <w:r>
        <w:rPr>
          <w:rFonts w:eastAsia="Arial"/>
        </w:rPr>
        <w:t xml:space="preserve"> de transport.</w:t>
      </w:r>
    </w:p>
    <w:p w14:paraId="23291385" w14:textId="1CB5F539" w:rsidR="00C33DC0" w:rsidRPr="009927D5" w:rsidRDefault="00022CDE" w:rsidP="00C33DC0">
      <w:pPr>
        <w:pStyle w:val="Listepuces"/>
        <w:numPr>
          <w:ilvl w:val="0"/>
          <w:numId w:val="14"/>
        </w:numPr>
      </w:pPr>
      <w:r>
        <w:rPr>
          <w:rFonts w:eastAsia="Arial"/>
        </w:rPr>
        <w:t xml:space="preserve">Comparer deux options de logement à </w:t>
      </w:r>
      <w:proofErr w:type="spellStart"/>
      <w:r>
        <w:rPr>
          <w:rFonts w:eastAsia="Arial"/>
        </w:rPr>
        <w:t>l’aide</w:t>
      </w:r>
      <w:proofErr w:type="spellEnd"/>
      <w:r>
        <w:rPr>
          <w:rFonts w:eastAsia="Arial"/>
        </w:rPr>
        <w:t xml:space="preserve"> d’un tableau.</w:t>
      </w:r>
    </w:p>
    <w:p w14:paraId="0B8D415C" w14:textId="45111BFF" w:rsidR="009927D5" w:rsidRPr="00C33DC0" w:rsidRDefault="009927D5" w:rsidP="00C33DC0">
      <w:pPr>
        <w:pStyle w:val="Listepuces"/>
        <w:numPr>
          <w:ilvl w:val="0"/>
          <w:numId w:val="14"/>
        </w:numPr>
      </w:pPr>
      <w:proofErr w:type="spellStart"/>
      <w:r>
        <w:rPr>
          <w:rFonts w:eastAsia="Arial"/>
        </w:rPr>
        <w:t>Analyser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une</w:t>
      </w:r>
      <w:proofErr w:type="spellEnd"/>
      <w:r>
        <w:rPr>
          <w:rFonts w:eastAsia="Arial"/>
        </w:rPr>
        <w:t xml:space="preserve"> situation de </w:t>
      </w:r>
      <w:proofErr w:type="spellStart"/>
      <w:r>
        <w:rPr>
          <w:rFonts w:eastAsia="Arial"/>
        </w:rPr>
        <w:t>consommation</w:t>
      </w:r>
      <w:proofErr w:type="spellEnd"/>
      <w:r>
        <w:rPr>
          <w:rFonts w:eastAsia="Arial"/>
        </w:rPr>
        <w:t xml:space="preserve"> et </w:t>
      </w:r>
      <w:proofErr w:type="spellStart"/>
      <w:r>
        <w:rPr>
          <w:rFonts w:eastAsia="Arial"/>
        </w:rPr>
        <w:t>discuter</w:t>
      </w:r>
      <w:proofErr w:type="spellEnd"/>
      <w:r>
        <w:rPr>
          <w:rFonts w:eastAsia="Arial"/>
        </w:rPr>
        <w:t xml:space="preserve"> des </w:t>
      </w:r>
      <w:proofErr w:type="spellStart"/>
      <w:r>
        <w:rPr>
          <w:rFonts w:eastAsia="Arial"/>
        </w:rPr>
        <w:t>choix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possibles</w:t>
      </w:r>
      <w:proofErr w:type="spellEnd"/>
      <w:r>
        <w:rPr>
          <w:rFonts w:eastAsia="Arial"/>
        </w:rPr>
        <w:t>.</w:t>
      </w:r>
    </w:p>
    <w:p w14:paraId="51917B6E" w14:textId="77777777" w:rsidR="009927D5" w:rsidRDefault="009927D5" w:rsidP="00C33DC0">
      <w:pPr>
        <w:pStyle w:val="Listepuces"/>
        <w:numPr>
          <w:ilvl w:val="0"/>
          <w:numId w:val="0"/>
        </w:numPr>
        <w:ind w:left="142"/>
        <w:rPr>
          <w:rFonts w:eastAsia="Arial"/>
          <w:b/>
        </w:rPr>
      </w:pPr>
    </w:p>
    <w:p w14:paraId="16E1BAB2" w14:textId="10AE4567" w:rsidR="00BC3253" w:rsidRDefault="00022CDE" w:rsidP="00C33DC0">
      <w:pPr>
        <w:pStyle w:val="Listepuces"/>
        <w:numPr>
          <w:ilvl w:val="0"/>
          <w:numId w:val="0"/>
        </w:numPr>
        <w:ind w:left="142"/>
        <w:rPr>
          <w:rFonts w:eastAsia="Arial"/>
          <w:b/>
        </w:rPr>
      </w:pPr>
      <w:proofErr w:type="spellStart"/>
      <w:r>
        <w:rPr>
          <w:rFonts w:eastAsia="Arial"/>
          <w:b/>
        </w:rPr>
        <w:t>Contenus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abordés</w:t>
      </w:r>
      <w:proofErr w:type="spellEnd"/>
    </w:p>
    <w:p w14:paraId="08A932C6" w14:textId="77777777" w:rsidR="009927D5" w:rsidRDefault="009927D5" w:rsidP="00C33DC0">
      <w:pPr>
        <w:pStyle w:val="Listepuces"/>
        <w:numPr>
          <w:ilvl w:val="0"/>
          <w:numId w:val="0"/>
        </w:numPr>
        <w:ind w:left="142"/>
      </w:pPr>
    </w:p>
    <w:p w14:paraId="6CC3F390" w14:textId="77777777" w:rsidR="00BC3253" w:rsidRDefault="00022CDE">
      <w:pPr>
        <w:pStyle w:val="Listepuces"/>
      </w:pPr>
      <w:r>
        <w:t xml:space="preserve">Autonomie </w:t>
      </w:r>
      <w:proofErr w:type="gramStart"/>
      <w:r>
        <w:t>financière :</w:t>
      </w:r>
      <w:proofErr w:type="gramEnd"/>
      <w:r>
        <w:t xml:space="preserve"> comprendre une facture, planifier des dépenses.</w:t>
      </w:r>
    </w:p>
    <w:p w14:paraId="3463BE4B" w14:textId="2AC6D1F8" w:rsidR="00BC3253" w:rsidRDefault="00022CDE">
      <w:pPr>
        <w:pStyle w:val="Listepuces"/>
      </w:pPr>
      <w:r>
        <w:t xml:space="preserve">Logement : comparer des options de </w:t>
      </w:r>
      <w:proofErr w:type="spellStart"/>
      <w:r>
        <w:t>logement</w:t>
      </w:r>
      <w:proofErr w:type="spellEnd"/>
      <w:r>
        <w:t xml:space="preserve">, </w:t>
      </w:r>
      <w:proofErr w:type="spellStart"/>
      <w:r>
        <w:t>comprendre</w:t>
      </w:r>
      <w:proofErr w:type="spellEnd"/>
      <w:r>
        <w:t xml:space="preserve"> un bail</w:t>
      </w:r>
      <w:r w:rsidR="009927D5">
        <w:t xml:space="preserve"> et </w:t>
      </w:r>
      <w:proofErr w:type="spellStart"/>
      <w:r w:rsidR="009927D5">
        <w:t>ses</w:t>
      </w:r>
      <w:proofErr w:type="spellEnd"/>
      <w:r w:rsidR="009927D5">
        <w:t xml:space="preserve"> droits </w:t>
      </w:r>
      <w:proofErr w:type="spellStart"/>
      <w:r w:rsidR="009927D5">
        <w:t>en</w:t>
      </w:r>
      <w:proofErr w:type="spellEnd"/>
      <w:r w:rsidR="009927D5">
        <w:t xml:space="preserve"> </w:t>
      </w:r>
      <w:proofErr w:type="spellStart"/>
      <w:r w:rsidR="009927D5">
        <w:t>tant</w:t>
      </w:r>
      <w:proofErr w:type="spellEnd"/>
      <w:r w:rsidR="009927D5">
        <w:t xml:space="preserve"> que </w:t>
      </w:r>
      <w:proofErr w:type="spellStart"/>
      <w:r w:rsidR="009927D5">
        <w:t>locataire</w:t>
      </w:r>
      <w:proofErr w:type="spellEnd"/>
      <w:r w:rsidR="009927D5">
        <w:t xml:space="preserve"> et locateur</w:t>
      </w:r>
      <w:bookmarkStart w:id="0" w:name="_GoBack"/>
      <w:bookmarkEnd w:id="0"/>
      <w:r>
        <w:t>.</w:t>
      </w:r>
    </w:p>
    <w:p w14:paraId="71881B22" w14:textId="77777777" w:rsidR="00BC3253" w:rsidRDefault="00022CDE">
      <w:pPr>
        <w:pStyle w:val="Listepuces"/>
      </w:pPr>
      <w:r>
        <w:t>Société : engagement communautaire, droits et responsabilités citoyennes.</w:t>
      </w:r>
    </w:p>
    <w:p w14:paraId="14DE9AC4" w14:textId="77777777" w:rsidR="00235121" w:rsidRDefault="00235121" w:rsidP="009927D5">
      <w:pPr>
        <w:pStyle w:val="Listepuces"/>
        <w:numPr>
          <w:ilvl w:val="0"/>
          <w:numId w:val="0"/>
        </w:numPr>
        <w:ind w:left="360"/>
      </w:pPr>
    </w:p>
    <w:p w14:paraId="42547735" w14:textId="77777777" w:rsidR="00235121" w:rsidRDefault="00235121" w:rsidP="009927D5">
      <w:pPr>
        <w:pStyle w:val="Listepuces"/>
        <w:numPr>
          <w:ilvl w:val="0"/>
          <w:numId w:val="0"/>
        </w:numPr>
        <w:ind w:left="360"/>
      </w:pPr>
    </w:p>
    <w:p w14:paraId="5407B777" w14:textId="77777777" w:rsidR="00235121" w:rsidRDefault="00235121" w:rsidP="009927D5">
      <w:pPr>
        <w:pStyle w:val="Listepuces"/>
        <w:numPr>
          <w:ilvl w:val="0"/>
          <w:numId w:val="0"/>
        </w:numPr>
        <w:ind w:left="360"/>
      </w:pPr>
    </w:p>
    <w:sectPr w:rsidR="002351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27C62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66382E"/>
    <w:multiLevelType w:val="hybridMultilevel"/>
    <w:tmpl w:val="BE30CBF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8F11FB"/>
    <w:multiLevelType w:val="hybridMultilevel"/>
    <w:tmpl w:val="58C84E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0B42"/>
    <w:multiLevelType w:val="hybridMultilevel"/>
    <w:tmpl w:val="411C55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C1D0F"/>
    <w:multiLevelType w:val="hybridMultilevel"/>
    <w:tmpl w:val="0706EB72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B173136"/>
    <w:multiLevelType w:val="hybridMultilevel"/>
    <w:tmpl w:val="17789BE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CDE"/>
    <w:rsid w:val="00034616"/>
    <w:rsid w:val="0006063C"/>
    <w:rsid w:val="0015074B"/>
    <w:rsid w:val="00235121"/>
    <w:rsid w:val="0029639D"/>
    <w:rsid w:val="002F03EE"/>
    <w:rsid w:val="00326F90"/>
    <w:rsid w:val="00903CCE"/>
    <w:rsid w:val="009927D5"/>
    <w:rsid w:val="00AA1D8D"/>
    <w:rsid w:val="00B47730"/>
    <w:rsid w:val="00BC3253"/>
    <w:rsid w:val="00C33DC0"/>
    <w:rsid w:val="00CB0664"/>
    <w:rsid w:val="00DA7E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A562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F1F71-11FB-4F46-9179-A697CC924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998B8-976A-4C8A-BF94-0E90F557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DF2A3-402D-4340-A2D3-2A48393F28E0}">
  <ds:schemaRefs>
    <ds:schemaRef ds:uri="http://schemas.microsoft.com/office/2006/documentManagement/types"/>
    <ds:schemaRef ds:uri="http://purl.org/dc/elements/1.1/"/>
    <ds:schemaRef ds:uri="b95e20ad-8dec-4187-9ba2-aa4d6309c40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609c7a2-86fa-4a74-877a-1d05ca4e882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D26234-9F64-4D74-9687-D7A83DC0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2025-07-08T21:28:00Z</dcterms:created>
  <dcterms:modified xsi:type="dcterms:W3CDTF">2025-07-08T21:45:00Z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