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BAE6" w14:textId="401B18AA" w:rsidR="0026150A" w:rsidRPr="00E54A3C" w:rsidRDefault="0004159D">
      <w:pPr>
        <w:pStyle w:val="Titre1"/>
        <w:rPr>
          <w:rFonts w:ascii="Arial" w:hAnsi="Arial" w:cs="Arial"/>
          <w:sz w:val="22"/>
          <w:lang w:val="fr-CA"/>
        </w:rPr>
      </w:pPr>
      <w:r w:rsidRPr="00E54A3C">
        <w:rPr>
          <w:rFonts w:ascii="Arial" w:hAnsi="Arial" w:cs="Arial"/>
          <w:sz w:val="22"/>
          <w:lang w:val="fr-CA"/>
        </w:rPr>
        <w:t>Exercice</w:t>
      </w:r>
      <w:r>
        <w:rPr>
          <w:rFonts w:ascii="Arial" w:hAnsi="Arial" w:cs="Arial"/>
          <w:sz w:val="22"/>
          <w:lang w:val="fr-CA"/>
        </w:rPr>
        <w:t xml:space="preserve"> </w:t>
      </w:r>
      <w:bookmarkStart w:id="0" w:name="_GoBack"/>
      <w:bookmarkEnd w:id="0"/>
      <w:r w:rsidRPr="00E54A3C">
        <w:rPr>
          <w:rFonts w:ascii="Arial" w:hAnsi="Arial" w:cs="Arial"/>
          <w:sz w:val="22"/>
          <w:lang w:val="fr-CA"/>
        </w:rPr>
        <w:t>: Comprendre les compétences spécifiques</w:t>
      </w:r>
    </w:p>
    <w:p w14:paraId="4C21CEA3" w14:textId="77777777" w:rsidR="002423DA" w:rsidRPr="00E54A3C" w:rsidRDefault="002423DA" w:rsidP="002423DA">
      <w:pPr>
        <w:rPr>
          <w:rFonts w:ascii="Arial" w:hAnsi="Arial" w:cs="Arial"/>
          <w:lang w:val="fr-CA"/>
        </w:rPr>
      </w:pPr>
    </w:p>
    <w:p w14:paraId="48012F30" w14:textId="77777777" w:rsidR="0026150A" w:rsidRPr="00E54A3C" w:rsidRDefault="0004159D">
      <w:pPr>
        <w:rPr>
          <w:rFonts w:ascii="Arial" w:hAnsi="Arial" w:cs="Arial"/>
          <w:lang w:val="fr-CA"/>
        </w:rPr>
      </w:pPr>
      <w:r w:rsidRPr="00E54A3C">
        <w:rPr>
          <w:rFonts w:ascii="Arial" w:hAnsi="Arial" w:cs="Arial"/>
          <w:lang w:val="fr-CA"/>
        </w:rPr>
        <w:t xml:space="preserve">Instructions : Cet exercice est conçu pour vous aider à comprendre ce qu'est une compétence spécifique dans un métier semi-spécialisé. Vous allez associer des tâches à des compétences spécifiques </w:t>
      </w:r>
      <w:r w:rsidRPr="00E54A3C">
        <w:rPr>
          <w:rFonts w:ascii="Arial" w:hAnsi="Arial" w:cs="Arial"/>
          <w:lang w:val="fr-CA"/>
        </w:rPr>
        <w:t>et réfléchir à leur importance dans le métier de manutentionnaire en centre de distribution.</w:t>
      </w:r>
    </w:p>
    <w:p w14:paraId="707C1475" w14:textId="77777777" w:rsidR="0026150A" w:rsidRPr="00E54A3C" w:rsidRDefault="0004159D">
      <w:pPr>
        <w:rPr>
          <w:rFonts w:ascii="Arial" w:hAnsi="Arial" w:cs="Arial"/>
          <w:lang w:val="fr-CA"/>
        </w:rPr>
      </w:pPr>
      <w:r w:rsidRPr="00E54A3C">
        <w:rPr>
          <w:rFonts w:ascii="Arial" w:hAnsi="Arial" w:cs="Arial"/>
          <w:b/>
          <w:lang w:val="fr-CA"/>
        </w:rPr>
        <w:t>Exercice : Associez chaque tâche à la compétence spécifique correspondante.</w:t>
      </w:r>
      <w:r w:rsidRPr="00E54A3C">
        <w:rPr>
          <w:rFonts w:ascii="Arial" w:hAnsi="Arial" w:cs="Arial"/>
          <w:b/>
          <w:lang w:val="fr-CA"/>
        </w:rPr>
        <w:br/>
      </w:r>
    </w:p>
    <w:p w14:paraId="4E6F4205" w14:textId="5C4C363C" w:rsid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333333"/>
          <w:sz w:val="18"/>
          <w:szCs w:val="18"/>
          <w:lang w:val="fr-CA" w:eastAsia="fr-CA"/>
        </w:rPr>
      </w:pPr>
      <w:r w:rsidRPr="0009103D">
        <w:rPr>
          <w:rFonts w:ascii="Arial" w:hAnsi="Arial" w:cs="Arial"/>
          <w:lang w:val="fr-CA"/>
        </w:rPr>
        <w:t>Vérifier l’état des marchandises : faire une inspection visuelle de l’emballage ou des boîtes, ouvrir un contenant, compter des articles, etc</w:t>
      </w:r>
      <w:r w:rsidRPr="0009103D">
        <w:rPr>
          <w:rFonts w:ascii="Arial" w:eastAsia="Times New Roman" w:hAnsi="Arial" w:cs="Arial"/>
          <w:color w:val="333333"/>
          <w:sz w:val="18"/>
          <w:szCs w:val="18"/>
          <w:lang w:val="fr-CA" w:eastAsia="fr-CA"/>
        </w:rPr>
        <w:t>.</w:t>
      </w:r>
    </w:p>
    <w:p w14:paraId="741A1470" w14:textId="77777777" w:rsid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 w:rsidRPr="0009103D">
        <w:rPr>
          <w:rFonts w:ascii="Arial" w:hAnsi="Arial" w:cs="Arial"/>
          <w:lang w:val="fr-CA"/>
        </w:rPr>
        <w:t>Recevoir les directives de la personne responsable (relativement aux compagnies de transport, aux heures de livraison, aux quais de réception ou d’expédition, etc.).</w:t>
      </w:r>
    </w:p>
    <w:p w14:paraId="6BEBFDBB" w14:textId="52A30BD4" w:rsidR="0009103D" w:rsidRP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 w:rsidRPr="0009103D">
        <w:rPr>
          <w:rFonts w:ascii="Arial" w:hAnsi="Arial" w:cs="Arial"/>
          <w:lang w:val="fr-CA"/>
        </w:rPr>
        <w:t>Détecter des problèmes et en informer la personne responsable.</w:t>
      </w:r>
    </w:p>
    <w:p w14:paraId="1A4F2959" w14:textId="5BCA4A97" w:rsidR="0009103D" w:rsidRP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O</w:t>
      </w:r>
      <w:r w:rsidRPr="0009103D">
        <w:rPr>
          <w:rFonts w:ascii="Arial" w:hAnsi="Arial" w:cs="Arial"/>
          <w:lang w:val="fr-CA"/>
        </w:rPr>
        <w:t>uvrir une boîte, déballer une caisse, défaire un ballot, etc.</w:t>
      </w:r>
    </w:p>
    <w:p w14:paraId="59CC85FF" w14:textId="77777777" w:rsidR="0009103D" w:rsidRP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 w:rsidRPr="0009103D">
        <w:rPr>
          <w:rFonts w:ascii="Arial" w:hAnsi="Arial" w:cs="Arial"/>
          <w:lang w:val="fr-CA"/>
        </w:rPr>
        <w:t>Vérifier les marchandises à expédier (qualité de l’emballage, présence de l’étiquette, information contenue sur l’étiquette, etc.).</w:t>
      </w:r>
    </w:p>
    <w:p w14:paraId="178C4755" w14:textId="77777777" w:rsidR="0009103D" w:rsidRP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 w:rsidRPr="0009103D">
        <w:rPr>
          <w:rFonts w:ascii="Arial" w:hAnsi="Arial" w:cs="Arial"/>
          <w:lang w:val="fr-CA"/>
        </w:rPr>
        <w:t>Récupérer les matériaux recyclables et jeter les rebuts.</w:t>
      </w:r>
    </w:p>
    <w:p w14:paraId="48365AEF" w14:textId="21C69A01" w:rsidR="0009103D" w:rsidRPr="0009103D" w:rsidRDefault="0009103D" w:rsidP="0009103D">
      <w:pPr>
        <w:pStyle w:val="Paragraphedeliste"/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lang w:val="fr-CA"/>
        </w:rPr>
      </w:pPr>
      <w:r w:rsidRPr="0009103D">
        <w:rPr>
          <w:rFonts w:ascii="Arial" w:hAnsi="Arial" w:cs="Arial"/>
          <w:lang w:val="fr-CA"/>
        </w:rPr>
        <w:t>S’informer des consignes sur la rotation des stocks.</w:t>
      </w:r>
    </w:p>
    <w:p w14:paraId="5A713050" w14:textId="22D0AB00" w:rsidR="0026150A" w:rsidRPr="0009103D" w:rsidRDefault="0004159D">
      <w:pPr>
        <w:rPr>
          <w:rFonts w:ascii="Arial" w:hAnsi="Arial" w:cs="Arial"/>
          <w:b/>
          <w:lang w:val="fr-CA"/>
        </w:rPr>
      </w:pPr>
      <w:r w:rsidRPr="0009103D">
        <w:rPr>
          <w:rFonts w:ascii="Arial" w:hAnsi="Arial" w:cs="Arial"/>
          <w:b/>
          <w:lang w:val="fr-CA"/>
        </w:rPr>
        <w:t xml:space="preserve">Compétences spécifiques proposées </w:t>
      </w:r>
      <w:r w:rsidRPr="0009103D">
        <w:rPr>
          <w:rFonts w:ascii="Arial" w:hAnsi="Arial" w:cs="Arial"/>
          <w:b/>
          <w:lang w:val="fr-CA"/>
        </w:rPr>
        <w:t>:</w:t>
      </w:r>
    </w:p>
    <w:p w14:paraId="30F0656C" w14:textId="77777777" w:rsidR="0009103D" w:rsidRPr="0009103D" w:rsidRDefault="0004159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A. </w:t>
      </w:r>
      <w:r w:rsidR="0009103D" w:rsidRPr="0009103D">
        <w:rPr>
          <w:rFonts w:ascii="Arial" w:hAnsi="Arial" w:cs="Arial"/>
        </w:rPr>
        <w:t xml:space="preserve">721 - </w:t>
      </w:r>
      <w:proofErr w:type="spellStart"/>
      <w:r w:rsidR="0009103D" w:rsidRPr="0009103D">
        <w:rPr>
          <w:rFonts w:ascii="Arial" w:hAnsi="Arial" w:cs="Arial"/>
        </w:rPr>
        <w:t>Participer</w:t>
      </w:r>
      <w:proofErr w:type="spellEnd"/>
      <w:r w:rsidR="0009103D" w:rsidRPr="0009103D">
        <w:rPr>
          <w:rFonts w:ascii="Arial" w:hAnsi="Arial" w:cs="Arial"/>
        </w:rPr>
        <w:t xml:space="preserve"> au </w:t>
      </w:r>
      <w:proofErr w:type="spellStart"/>
      <w:r w:rsidR="0009103D" w:rsidRPr="0009103D">
        <w:rPr>
          <w:rFonts w:ascii="Arial" w:hAnsi="Arial" w:cs="Arial"/>
        </w:rPr>
        <w:t>chargement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ou</w:t>
      </w:r>
      <w:proofErr w:type="spellEnd"/>
      <w:r w:rsidR="0009103D" w:rsidRPr="0009103D">
        <w:rPr>
          <w:rFonts w:ascii="Arial" w:hAnsi="Arial" w:cs="Arial"/>
        </w:rPr>
        <w:t xml:space="preserve"> au </w:t>
      </w:r>
      <w:proofErr w:type="spellStart"/>
      <w:r w:rsidR="0009103D" w:rsidRPr="0009103D">
        <w:rPr>
          <w:rFonts w:ascii="Arial" w:hAnsi="Arial" w:cs="Arial"/>
        </w:rPr>
        <w:t>déchargement</w:t>
      </w:r>
      <w:proofErr w:type="spellEnd"/>
      <w:r w:rsidR="0009103D" w:rsidRPr="0009103D">
        <w:rPr>
          <w:rFonts w:ascii="Arial" w:hAnsi="Arial" w:cs="Arial"/>
        </w:rPr>
        <w:t xml:space="preserve"> du </w:t>
      </w:r>
      <w:proofErr w:type="spellStart"/>
      <w:r w:rsidR="0009103D" w:rsidRPr="0009103D">
        <w:rPr>
          <w:rFonts w:ascii="Arial" w:hAnsi="Arial" w:cs="Arial"/>
        </w:rPr>
        <w:t>véhicule</w:t>
      </w:r>
      <w:proofErr w:type="spellEnd"/>
    </w:p>
    <w:p w14:paraId="7B78A631" w14:textId="4D25746D" w:rsidR="0009103D" w:rsidRPr="0009103D" w:rsidRDefault="0004159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B. </w:t>
      </w:r>
      <w:r w:rsidR="0009103D" w:rsidRPr="0009103D">
        <w:rPr>
          <w:rFonts w:ascii="Arial" w:hAnsi="Arial" w:cs="Arial"/>
        </w:rPr>
        <w:t xml:space="preserve">710 - </w:t>
      </w:r>
      <w:proofErr w:type="spellStart"/>
      <w:r w:rsidR="0009103D" w:rsidRPr="0009103D">
        <w:rPr>
          <w:rFonts w:ascii="Arial" w:hAnsi="Arial" w:cs="Arial"/>
        </w:rPr>
        <w:t>Réceptionner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ou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participer</w:t>
      </w:r>
      <w:proofErr w:type="spellEnd"/>
      <w:r w:rsidR="0009103D" w:rsidRPr="0009103D">
        <w:rPr>
          <w:rFonts w:ascii="Arial" w:hAnsi="Arial" w:cs="Arial"/>
        </w:rPr>
        <w:t xml:space="preserve"> à la </w:t>
      </w:r>
      <w:proofErr w:type="spellStart"/>
      <w:r w:rsidR="0009103D" w:rsidRPr="0009103D">
        <w:rPr>
          <w:rFonts w:ascii="Arial" w:hAnsi="Arial" w:cs="Arial"/>
        </w:rPr>
        <w:t>réception</w:t>
      </w:r>
      <w:proofErr w:type="spellEnd"/>
      <w:r w:rsidR="0009103D" w:rsidRPr="0009103D">
        <w:rPr>
          <w:rFonts w:ascii="Arial" w:hAnsi="Arial" w:cs="Arial"/>
        </w:rPr>
        <w:t xml:space="preserve"> des </w:t>
      </w:r>
      <w:proofErr w:type="spellStart"/>
      <w:r w:rsidR="0009103D" w:rsidRPr="0009103D">
        <w:rPr>
          <w:rFonts w:ascii="Arial" w:hAnsi="Arial" w:cs="Arial"/>
        </w:rPr>
        <w:t>marchandises</w:t>
      </w:r>
      <w:proofErr w:type="spellEnd"/>
      <w:r w:rsidR="0009103D" w:rsidRPr="0009103D">
        <w:rPr>
          <w:rFonts w:ascii="Arial" w:hAnsi="Arial" w:cs="Arial"/>
        </w:rPr>
        <w:t xml:space="preserve">, des matières premières, des </w:t>
      </w:r>
      <w:proofErr w:type="spellStart"/>
      <w:r w:rsidR="0009103D" w:rsidRPr="0009103D">
        <w:rPr>
          <w:rFonts w:ascii="Arial" w:hAnsi="Arial" w:cs="Arial"/>
        </w:rPr>
        <w:t>produits</w:t>
      </w:r>
      <w:proofErr w:type="spellEnd"/>
      <w:r w:rsidR="0009103D" w:rsidRPr="0009103D">
        <w:rPr>
          <w:rFonts w:ascii="Arial" w:hAnsi="Arial" w:cs="Arial"/>
        </w:rPr>
        <w:t xml:space="preserve"> semi-</w:t>
      </w:r>
      <w:proofErr w:type="spellStart"/>
      <w:r w:rsidR="0009103D" w:rsidRPr="0009103D">
        <w:rPr>
          <w:rFonts w:ascii="Arial" w:hAnsi="Arial" w:cs="Arial"/>
        </w:rPr>
        <w:t>finis</w:t>
      </w:r>
      <w:proofErr w:type="spellEnd"/>
      <w:r w:rsidR="0009103D" w:rsidRPr="0009103D">
        <w:rPr>
          <w:rFonts w:ascii="Arial" w:hAnsi="Arial" w:cs="Arial"/>
        </w:rPr>
        <w:t xml:space="preserve"> etc.</w:t>
      </w:r>
    </w:p>
    <w:p w14:paraId="47F571DB" w14:textId="720681FD" w:rsidR="0009103D" w:rsidRPr="0009103D" w:rsidRDefault="0004159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C. </w:t>
      </w:r>
      <w:r w:rsidR="0009103D" w:rsidRPr="0009103D">
        <w:rPr>
          <w:rFonts w:ascii="Arial" w:hAnsi="Arial" w:cs="Arial"/>
        </w:rPr>
        <w:t xml:space="preserve">829401 - </w:t>
      </w:r>
      <w:proofErr w:type="spellStart"/>
      <w:r w:rsidR="0009103D" w:rsidRPr="0009103D">
        <w:rPr>
          <w:rFonts w:ascii="Arial" w:hAnsi="Arial" w:cs="Arial"/>
        </w:rPr>
        <w:t>Inspecter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visuellement</w:t>
      </w:r>
      <w:proofErr w:type="spellEnd"/>
      <w:r w:rsidR="0009103D" w:rsidRPr="0009103D">
        <w:rPr>
          <w:rFonts w:ascii="Arial" w:hAnsi="Arial" w:cs="Arial"/>
        </w:rPr>
        <w:t xml:space="preserve"> les </w:t>
      </w:r>
      <w:proofErr w:type="spellStart"/>
      <w:r w:rsidR="0009103D" w:rsidRPr="0009103D">
        <w:rPr>
          <w:rFonts w:ascii="Arial" w:hAnsi="Arial" w:cs="Arial"/>
        </w:rPr>
        <w:t>marchandises</w:t>
      </w:r>
      <w:proofErr w:type="spellEnd"/>
      <w:r w:rsidR="0009103D" w:rsidRPr="0009103D">
        <w:rPr>
          <w:rFonts w:ascii="Arial" w:hAnsi="Arial" w:cs="Arial"/>
        </w:rPr>
        <w:t xml:space="preserve">, les matières premières, les </w:t>
      </w:r>
      <w:proofErr w:type="spellStart"/>
      <w:r w:rsidR="0009103D" w:rsidRPr="0009103D">
        <w:rPr>
          <w:rFonts w:ascii="Arial" w:hAnsi="Arial" w:cs="Arial"/>
        </w:rPr>
        <w:t>produits</w:t>
      </w:r>
      <w:proofErr w:type="spellEnd"/>
      <w:r w:rsidR="0009103D" w:rsidRPr="0009103D">
        <w:rPr>
          <w:rFonts w:ascii="Arial" w:hAnsi="Arial" w:cs="Arial"/>
        </w:rPr>
        <w:t xml:space="preserve"> semi-</w:t>
      </w:r>
      <w:proofErr w:type="spellStart"/>
      <w:r w:rsidR="0009103D" w:rsidRPr="0009103D">
        <w:rPr>
          <w:rFonts w:ascii="Arial" w:hAnsi="Arial" w:cs="Arial"/>
        </w:rPr>
        <w:t>finis</w:t>
      </w:r>
      <w:proofErr w:type="spellEnd"/>
      <w:r w:rsidR="0009103D" w:rsidRPr="0009103D">
        <w:rPr>
          <w:rFonts w:ascii="Arial" w:hAnsi="Arial" w:cs="Arial"/>
        </w:rPr>
        <w:t>, etc. </w:t>
      </w:r>
      <w:r w:rsidR="0009103D" w:rsidRPr="0009103D">
        <w:rPr>
          <w:rFonts w:ascii="Arial" w:hAnsi="Arial" w:cs="Arial"/>
        </w:rPr>
        <w:drawing>
          <wp:inline distT="0" distB="0" distL="0" distR="0" wp14:anchorId="2E1DC3F0" wp14:editId="46F29ECF">
            <wp:extent cx="152400" cy="152400"/>
            <wp:effectExtent l="0" t="0" r="0" b="0"/>
            <wp:docPr id="2" name="Image 2" descr="http://www1.education.gouv.qc.ca/sections/metiers/images/ico_inf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1.education.gouv.qc.ca/sections/metiers/images/ico_inf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03D" w:rsidRPr="0009103D">
        <w:rPr>
          <w:rFonts w:ascii="Arial" w:hAnsi="Arial" w:cs="Arial"/>
        </w:rPr>
        <w:t> </w:t>
      </w:r>
      <w:r w:rsidR="0009103D" w:rsidRPr="0009103D">
        <w:rPr>
          <w:rFonts w:ascii="Arial" w:hAnsi="Arial" w:cs="Arial"/>
        </w:rPr>
        <w:drawing>
          <wp:inline distT="0" distB="0" distL="0" distR="0" wp14:anchorId="64C3561F" wp14:editId="34CBC4D2">
            <wp:extent cx="152400" cy="152400"/>
            <wp:effectExtent l="0" t="0" r="0" b="0"/>
            <wp:docPr id="1" name="Image 1" descr="http://www1.education.gouv.qc.ca/sections/metiers/images/ico_opt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1.education.gouv.qc.ca/sections/metiers/images/ico_opt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74F4" w14:textId="4002ADC7" w:rsidR="0026150A" w:rsidRPr="0009103D" w:rsidRDefault="0004159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D. </w:t>
      </w:r>
      <w:r w:rsidR="0009103D" w:rsidRPr="0009103D">
        <w:rPr>
          <w:rFonts w:ascii="Arial" w:hAnsi="Arial" w:cs="Arial"/>
        </w:rPr>
        <w:t xml:space="preserve">829402 - </w:t>
      </w:r>
      <w:proofErr w:type="spellStart"/>
      <w:r w:rsidR="0009103D" w:rsidRPr="0009103D">
        <w:rPr>
          <w:rFonts w:ascii="Arial" w:hAnsi="Arial" w:cs="Arial"/>
        </w:rPr>
        <w:t>Entreposer</w:t>
      </w:r>
      <w:proofErr w:type="spellEnd"/>
      <w:r w:rsidR="0009103D" w:rsidRPr="0009103D">
        <w:rPr>
          <w:rFonts w:ascii="Arial" w:hAnsi="Arial" w:cs="Arial"/>
        </w:rPr>
        <w:t xml:space="preserve"> les </w:t>
      </w:r>
      <w:proofErr w:type="spellStart"/>
      <w:r w:rsidR="0009103D" w:rsidRPr="0009103D">
        <w:rPr>
          <w:rFonts w:ascii="Arial" w:hAnsi="Arial" w:cs="Arial"/>
        </w:rPr>
        <w:t>marchandises</w:t>
      </w:r>
      <w:proofErr w:type="spellEnd"/>
      <w:r w:rsidR="0009103D" w:rsidRPr="0009103D">
        <w:rPr>
          <w:rFonts w:ascii="Arial" w:hAnsi="Arial" w:cs="Arial"/>
        </w:rPr>
        <w:t xml:space="preserve">, les matières premières, les </w:t>
      </w:r>
      <w:proofErr w:type="spellStart"/>
      <w:r w:rsidR="0009103D" w:rsidRPr="0009103D">
        <w:rPr>
          <w:rFonts w:ascii="Arial" w:hAnsi="Arial" w:cs="Arial"/>
        </w:rPr>
        <w:t>produits</w:t>
      </w:r>
      <w:proofErr w:type="spellEnd"/>
      <w:r w:rsidR="0009103D" w:rsidRPr="0009103D">
        <w:rPr>
          <w:rFonts w:ascii="Arial" w:hAnsi="Arial" w:cs="Arial"/>
        </w:rPr>
        <w:t xml:space="preserve"> semi-</w:t>
      </w:r>
      <w:proofErr w:type="spellStart"/>
      <w:r w:rsidR="0009103D" w:rsidRPr="0009103D">
        <w:rPr>
          <w:rFonts w:ascii="Arial" w:hAnsi="Arial" w:cs="Arial"/>
        </w:rPr>
        <w:t>finis</w:t>
      </w:r>
      <w:proofErr w:type="spellEnd"/>
      <w:r w:rsidR="0009103D" w:rsidRPr="0009103D">
        <w:rPr>
          <w:rFonts w:ascii="Arial" w:hAnsi="Arial" w:cs="Arial"/>
        </w:rPr>
        <w:t>, etc. </w:t>
      </w:r>
      <w:r w:rsidR="0009103D" w:rsidRPr="0009103D">
        <w:rPr>
          <w:rFonts w:ascii="Arial" w:hAnsi="Arial" w:cs="Arial"/>
        </w:rPr>
        <w:drawing>
          <wp:inline distT="0" distB="0" distL="0" distR="0" wp14:anchorId="0F03EDB2" wp14:editId="7D585004">
            <wp:extent cx="152400" cy="152400"/>
            <wp:effectExtent l="0" t="0" r="0" b="0"/>
            <wp:docPr id="3" name="Image 3" descr="http://www1.education.gouv.qc.ca/sections/metiers/images/ico_inf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1.education.gouv.qc.ca/sections/metiers/images/ico_inf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7887" w14:textId="2E91CD09" w:rsidR="0026150A" w:rsidRPr="0009103D" w:rsidRDefault="0004159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E. </w:t>
      </w:r>
      <w:r w:rsidR="0009103D" w:rsidRPr="0009103D">
        <w:rPr>
          <w:rFonts w:ascii="Arial" w:hAnsi="Arial" w:cs="Arial"/>
        </w:rPr>
        <w:t xml:space="preserve">829403 - </w:t>
      </w:r>
      <w:proofErr w:type="spellStart"/>
      <w:r w:rsidR="0009103D" w:rsidRPr="0009103D">
        <w:rPr>
          <w:rFonts w:ascii="Arial" w:hAnsi="Arial" w:cs="Arial"/>
        </w:rPr>
        <w:t>Expédier</w:t>
      </w:r>
      <w:proofErr w:type="spellEnd"/>
      <w:r w:rsidR="0009103D" w:rsidRPr="0009103D">
        <w:rPr>
          <w:rFonts w:ascii="Arial" w:hAnsi="Arial" w:cs="Arial"/>
        </w:rPr>
        <w:t xml:space="preserve"> les </w:t>
      </w:r>
      <w:proofErr w:type="spellStart"/>
      <w:r w:rsidR="0009103D" w:rsidRPr="0009103D">
        <w:rPr>
          <w:rFonts w:ascii="Arial" w:hAnsi="Arial" w:cs="Arial"/>
        </w:rPr>
        <w:t>marchandises</w:t>
      </w:r>
      <w:proofErr w:type="spellEnd"/>
      <w:r w:rsidR="0009103D" w:rsidRPr="0009103D">
        <w:rPr>
          <w:rFonts w:ascii="Arial" w:hAnsi="Arial" w:cs="Arial"/>
        </w:rPr>
        <w:t xml:space="preserve">, les matières premières, les </w:t>
      </w:r>
      <w:proofErr w:type="spellStart"/>
      <w:r w:rsidR="0009103D" w:rsidRPr="0009103D">
        <w:rPr>
          <w:rFonts w:ascii="Arial" w:hAnsi="Arial" w:cs="Arial"/>
        </w:rPr>
        <w:t>produits</w:t>
      </w:r>
      <w:proofErr w:type="spellEnd"/>
      <w:r w:rsidR="0009103D" w:rsidRPr="0009103D">
        <w:rPr>
          <w:rFonts w:ascii="Arial" w:hAnsi="Arial" w:cs="Arial"/>
        </w:rPr>
        <w:t xml:space="preserve"> semi-</w:t>
      </w:r>
      <w:proofErr w:type="spellStart"/>
      <w:r w:rsidR="0009103D" w:rsidRPr="0009103D">
        <w:rPr>
          <w:rFonts w:ascii="Arial" w:hAnsi="Arial" w:cs="Arial"/>
        </w:rPr>
        <w:t>finis</w:t>
      </w:r>
      <w:proofErr w:type="spellEnd"/>
      <w:r w:rsidR="0009103D" w:rsidRPr="0009103D">
        <w:rPr>
          <w:rFonts w:ascii="Arial" w:hAnsi="Arial" w:cs="Arial"/>
        </w:rPr>
        <w:t xml:space="preserve">, etc., </w:t>
      </w:r>
      <w:proofErr w:type="spellStart"/>
      <w:r w:rsidR="0009103D" w:rsidRPr="0009103D">
        <w:rPr>
          <w:rFonts w:ascii="Arial" w:hAnsi="Arial" w:cs="Arial"/>
        </w:rPr>
        <w:t>ou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participer</w:t>
      </w:r>
      <w:proofErr w:type="spellEnd"/>
      <w:r w:rsidR="0009103D" w:rsidRPr="0009103D">
        <w:rPr>
          <w:rFonts w:ascii="Arial" w:hAnsi="Arial" w:cs="Arial"/>
        </w:rPr>
        <w:t xml:space="preserve"> à </w:t>
      </w:r>
      <w:proofErr w:type="spellStart"/>
      <w:r w:rsidR="0009103D" w:rsidRPr="0009103D">
        <w:rPr>
          <w:rFonts w:ascii="Arial" w:hAnsi="Arial" w:cs="Arial"/>
        </w:rPr>
        <w:t>leur</w:t>
      </w:r>
      <w:proofErr w:type="spellEnd"/>
      <w:r w:rsidR="0009103D" w:rsidRPr="0009103D">
        <w:rPr>
          <w:rFonts w:ascii="Arial" w:hAnsi="Arial" w:cs="Arial"/>
        </w:rPr>
        <w:t xml:space="preserve"> </w:t>
      </w:r>
      <w:proofErr w:type="spellStart"/>
      <w:r w:rsidR="0009103D" w:rsidRPr="0009103D">
        <w:rPr>
          <w:rFonts w:ascii="Arial" w:hAnsi="Arial" w:cs="Arial"/>
        </w:rPr>
        <w:t>expédition</w:t>
      </w:r>
      <w:proofErr w:type="spellEnd"/>
      <w:r w:rsidR="0009103D" w:rsidRPr="0009103D">
        <w:rPr>
          <w:rFonts w:ascii="Arial" w:hAnsi="Arial" w:cs="Arial"/>
        </w:rPr>
        <w:t> </w:t>
      </w:r>
      <w:r w:rsidR="0009103D" w:rsidRPr="0009103D">
        <w:rPr>
          <w:rFonts w:ascii="Arial" w:hAnsi="Arial" w:cs="Arial"/>
        </w:rPr>
        <w:drawing>
          <wp:inline distT="0" distB="0" distL="0" distR="0" wp14:anchorId="5951A573" wp14:editId="166D380F">
            <wp:extent cx="152400" cy="152400"/>
            <wp:effectExtent l="0" t="0" r="0" b="0"/>
            <wp:docPr id="4" name="Image 4" descr="http://www1.education.gouv.qc.ca/sections/metiers/images/ico_inf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1.education.gouv.qc.ca/sections/metiers/images/ico_inf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6C3C" w14:textId="55F43D7C" w:rsidR="0009103D" w:rsidRPr="0009103D" w:rsidRDefault="0009103D" w:rsidP="0009103D">
      <w:pPr>
        <w:rPr>
          <w:rFonts w:ascii="Arial" w:hAnsi="Arial" w:cs="Arial"/>
        </w:rPr>
      </w:pPr>
      <w:r w:rsidRPr="0009103D">
        <w:rPr>
          <w:rFonts w:ascii="Arial" w:hAnsi="Arial" w:cs="Arial"/>
        </w:rPr>
        <w:t xml:space="preserve">F. 112 - </w:t>
      </w:r>
      <w:proofErr w:type="spellStart"/>
      <w:r w:rsidRPr="0009103D">
        <w:rPr>
          <w:rFonts w:ascii="Arial" w:hAnsi="Arial" w:cs="Arial"/>
        </w:rPr>
        <w:t>Participer</w:t>
      </w:r>
      <w:proofErr w:type="spellEnd"/>
      <w:r w:rsidRPr="0009103D">
        <w:rPr>
          <w:rFonts w:ascii="Arial" w:hAnsi="Arial" w:cs="Arial"/>
        </w:rPr>
        <w:t xml:space="preserve"> à </w:t>
      </w:r>
      <w:proofErr w:type="spellStart"/>
      <w:r w:rsidRPr="0009103D">
        <w:rPr>
          <w:rFonts w:ascii="Arial" w:hAnsi="Arial" w:cs="Arial"/>
        </w:rPr>
        <w:t>l'entretien</w:t>
      </w:r>
      <w:proofErr w:type="spellEnd"/>
      <w:r w:rsidRPr="0009103D">
        <w:rPr>
          <w:rFonts w:ascii="Arial" w:hAnsi="Arial" w:cs="Arial"/>
        </w:rPr>
        <w:t xml:space="preserve"> de </w:t>
      </w:r>
      <w:proofErr w:type="spellStart"/>
      <w:r w:rsidRPr="0009103D">
        <w:rPr>
          <w:rFonts w:ascii="Arial" w:hAnsi="Arial" w:cs="Arial"/>
        </w:rPr>
        <w:t>l'entrepôt</w:t>
      </w:r>
      <w:proofErr w:type="spellEnd"/>
      <w:r w:rsidRPr="0009103D">
        <w:rPr>
          <w:rFonts w:ascii="Arial" w:hAnsi="Arial" w:cs="Arial"/>
        </w:rPr>
        <w:t> </w:t>
      </w:r>
      <w:r w:rsidRPr="0009103D">
        <w:rPr>
          <w:rFonts w:ascii="Arial" w:hAnsi="Arial" w:cs="Arial"/>
        </w:rPr>
        <w:drawing>
          <wp:inline distT="0" distB="0" distL="0" distR="0" wp14:anchorId="77743D85" wp14:editId="4168FDBE">
            <wp:extent cx="152400" cy="152400"/>
            <wp:effectExtent l="0" t="0" r="0" b="0"/>
            <wp:docPr id="5" name="Image 5" descr="http://www1.education.gouv.qc.ca/sections/metiers/images/ico_inf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1.education.gouv.qc.ca/sections/metiers/images/ico_inf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AEF5" w14:textId="314D5FDA" w:rsidR="0009103D" w:rsidRPr="00E54A3C" w:rsidRDefault="0009103D">
      <w:pPr>
        <w:rPr>
          <w:rFonts w:ascii="Arial" w:hAnsi="Arial" w:cs="Arial"/>
          <w:lang w:val="fr-CA"/>
        </w:rPr>
      </w:pPr>
    </w:p>
    <w:p w14:paraId="79829C3F" w14:textId="77777777" w:rsidR="0026150A" w:rsidRPr="00E54A3C" w:rsidRDefault="0004159D">
      <w:pPr>
        <w:rPr>
          <w:rFonts w:ascii="Arial" w:hAnsi="Arial" w:cs="Arial"/>
          <w:lang w:val="fr-CA"/>
        </w:rPr>
      </w:pPr>
      <w:r w:rsidRPr="00E54A3C">
        <w:rPr>
          <w:rFonts w:ascii="Arial" w:hAnsi="Arial" w:cs="Arial"/>
          <w:lang w:val="fr-CA"/>
        </w:rPr>
        <w:lastRenderedPageBreak/>
        <w:br/>
        <w:t>Question de réflexion :</w:t>
      </w:r>
      <w:r w:rsidRPr="00E54A3C">
        <w:rPr>
          <w:rFonts w:ascii="Arial" w:hAnsi="Arial" w:cs="Arial"/>
          <w:lang w:val="fr-CA"/>
        </w:rPr>
        <w:t xml:space="preserve"> Choisissez une compétence spécifique parmi celles listées ci-dessus et expliquez pourquoi elle est importante dans le métier de manutentionnaire en centre de distribution.</w:t>
      </w:r>
    </w:p>
    <w:sectPr w:rsidR="0026150A" w:rsidRPr="00E54A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A28B8"/>
    <w:multiLevelType w:val="multilevel"/>
    <w:tmpl w:val="8F48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CE5969"/>
    <w:multiLevelType w:val="multilevel"/>
    <w:tmpl w:val="C370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446E02"/>
    <w:multiLevelType w:val="hybridMultilevel"/>
    <w:tmpl w:val="B87022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3B3B"/>
    <w:multiLevelType w:val="hybridMultilevel"/>
    <w:tmpl w:val="F2C4E86A"/>
    <w:lvl w:ilvl="0" w:tplc="DACC86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841"/>
    <w:multiLevelType w:val="multilevel"/>
    <w:tmpl w:val="8314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AD5232"/>
    <w:multiLevelType w:val="multilevel"/>
    <w:tmpl w:val="0DAC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BB7901"/>
    <w:multiLevelType w:val="multilevel"/>
    <w:tmpl w:val="C85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43469A"/>
    <w:multiLevelType w:val="multilevel"/>
    <w:tmpl w:val="79B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2856E3"/>
    <w:multiLevelType w:val="multilevel"/>
    <w:tmpl w:val="FA4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6"/>
  </w:num>
  <w:num w:numId="12">
    <w:abstractNumId w:val="10"/>
  </w:num>
  <w:num w:numId="13">
    <w:abstractNumId w:val="11"/>
  </w:num>
  <w:num w:numId="14">
    <w:abstractNumId w:val="17"/>
  </w:num>
  <w:num w:numId="15">
    <w:abstractNumId w:val="9"/>
  </w:num>
  <w:num w:numId="16">
    <w:abstractNumId w:val="1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59D"/>
    <w:rsid w:val="0006063C"/>
    <w:rsid w:val="0009103D"/>
    <w:rsid w:val="0015074B"/>
    <w:rsid w:val="002423DA"/>
    <w:rsid w:val="0026150A"/>
    <w:rsid w:val="0029639D"/>
    <w:rsid w:val="00326F90"/>
    <w:rsid w:val="00AA1D8D"/>
    <w:rsid w:val="00B47730"/>
    <w:rsid w:val="00CB0664"/>
    <w:rsid w:val="00E54A3C"/>
    <w:rsid w:val="00E55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293DF"/>
  <w14:defaultImageDpi w14:val="330"/>
  <w15:docId w15:val="{67F918C6-D487-4436-98ED-2F98C4E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hyperlink" Target="http://www1.education.gouv.qc.ca/sections/metiers/index.asp?page=fiche&amp;id=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357AB2-9F6A-447B-9E00-A7C21277F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B1FDCB-B798-4501-89BD-7EA1F5876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A513C-8280-446D-BC73-E5F6CFE2D2FC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95e20ad-8dec-4187-9ba2-aa4d6309c40b"/>
    <ds:schemaRef ds:uri="a609c7a2-86fa-4a74-877a-1d05ca4e8820"/>
  </ds:schemaRefs>
</ds:datastoreItem>
</file>

<file path=customXml/itemProps4.xml><?xml version="1.0" encoding="utf-8"?>
<ds:datastoreItem xmlns:ds="http://schemas.openxmlformats.org/officeDocument/2006/customXml" ds:itemID="{4A4866D4-95FF-4A16-B2D1-0FEBC83A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2025-08-26T17:49:00Z</dcterms:created>
  <dcterms:modified xsi:type="dcterms:W3CDTF">2025-08-27T00:00:00Z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