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2FE3" w14:textId="77777777" w:rsidR="00146BE1" w:rsidRPr="00EE619B" w:rsidRDefault="00EE619B">
      <w:pPr>
        <w:pStyle w:val="Titre1"/>
        <w:jc w:val="center"/>
        <w:rPr>
          <w:lang w:val="fr-CA"/>
        </w:rPr>
      </w:pPr>
      <w:r w:rsidRPr="00EE619B">
        <w:rPr>
          <w:lang w:val="fr-CA"/>
        </w:rPr>
        <w:t xml:space="preserve">Fiche visuelle </w:t>
      </w:r>
      <w:r>
        <w:rPr>
          <w:lang w:val="fr-CA"/>
        </w:rPr>
        <w:t>-</w:t>
      </w:r>
      <w:bookmarkStart w:id="0" w:name="_GoBack"/>
      <w:bookmarkEnd w:id="0"/>
      <w:r w:rsidRPr="00EE619B">
        <w:rPr>
          <w:lang w:val="fr-CA"/>
        </w:rPr>
        <w:t xml:space="preserve"> Les lois du travail au Québec</w:t>
      </w:r>
    </w:p>
    <w:p w14:paraId="6DF511BF" w14:textId="77777777" w:rsidR="00EE619B" w:rsidRPr="00EE619B" w:rsidRDefault="00EE619B" w:rsidP="00EE619B">
      <w:pPr>
        <w:rPr>
          <w:lang w:val="fr-CA"/>
        </w:rPr>
      </w:pPr>
    </w:p>
    <w:p w14:paraId="6DB6B702" w14:textId="77777777" w:rsidR="00146BE1" w:rsidRPr="00EE619B" w:rsidRDefault="00EE619B">
      <w:pPr>
        <w:rPr>
          <w:lang w:val="fr-CA"/>
        </w:rPr>
      </w:pPr>
      <w:r>
        <w:rPr>
          <w:b/>
        </w:rPr>
        <w:t>🧒</w:t>
      </w:r>
      <w:r w:rsidRPr="00EE619B">
        <w:rPr>
          <w:b/>
          <w:lang w:val="fr-CA"/>
        </w:rPr>
        <w:t xml:space="preserve"> Âge minimum pour travailler</w:t>
      </w:r>
      <w:r w:rsidRPr="00EE619B">
        <w:rPr>
          <w:b/>
          <w:lang w:val="fr-CA"/>
        </w:rPr>
        <w:br/>
      </w:r>
      <w:r w:rsidRPr="00EE619B">
        <w:rPr>
          <w:lang w:val="fr-CA"/>
        </w:rPr>
        <w:t>Au Québec, tu dois avoir au moins 14 ans pour travailler, sauf exceptions avec l'autorisation des parents.</w:t>
      </w:r>
    </w:p>
    <w:p w14:paraId="1597B3DA" w14:textId="77777777" w:rsidR="00146BE1" w:rsidRPr="00EE619B" w:rsidRDefault="00EE619B">
      <w:pPr>
        <w:rPr>
          <w:lang w:val="fr-CA"/>
        </w:rPr>
      </w:pPr>
      <w:r>
        <w:rPr>
          <w:b/>
        </w:rPr>
        <w:t>💰</w:t>
      </w:r>
      <w:r w:rsidRPr="00EE619B">
        <w:rPr>
          <w:b/>
          <w:lang w:val="fr-CA"/>
        </w:rPr>
        <w:t xml:space="preserve"> Salaire minimum</w:t>
      </w:r>
      <w:r w:rsidRPr="00EE619B">
        <w:rPr>
          <w:b/>
          <w:lang w:val="fr-CA"/>
        </w:rPr>
        <w:br/>
      </w:r>
      <w:r w:rsidRPr="00EE619B">
        <w:rPr>
          <w:lang w:val="fr-CA"/>
        </w:rPr>
        <w:t>C’est le montant le plus bas que ton employeur peut</w:t>
      </w:r>
      <w:r w:rsidRPr="00EE619B">
        <w:rPr>
          <w:lang w:val="fr-CA"/>
        </w:rPr>
        <w:t xml:space="preserve"> te payer par heure. Il change chaque année.</w:t>
      </w:r>
    </w:p>
    <w:p w14:paraId="77DB69DD" w14:textId="77777777" w:rsidR="00146BE1" w:rsidRPr="00EE619B" w:rsidRDefault="00EE619B">
      <w:pPr>
        <w:rPr>
          <w:lang w:val="fr-CA"/>
        </w:rPr>
      </w:pPr>
      <w:r w:rsidRPr="00EE619B">
        <w:rPr>
          <w:b/>
          <w:lang w:val="fr-CA"/>
        </w:rPr>
        <w:t>⏱</w:t>
      </w:r>
      <w:r>
        <w:rPr>
          <w:b/>
        </w:rPr>
        <w:t>️</w:t>
      </w:r>
      <w:r w:rsidRPr="00EE619B">
        <w:rPr>
          <w:b/>
          <w:lang w:val="fr-CA"/>
        </w:rPr>
        <w:t xml:space="preserve"> Durée maximale de travail</w:t>
      </w:r>
      <w:r w:rsidRPr="00EE619B">
        <w:rPr>
          <w:b/>
          <w:lang w:val="fr-CA"/>
        </w:rPr>
        <w:br/>
      </w:r>
      <w:r w:rsidRPr="00EE619B">
        <w:rPr>
          <w:lang w:val="fr-CA"/>
        </w:rPr>
        <w:t>Tu ne peux pas travailler plus de 40 heures par semaine sans être payé en heures supplémentaires.</w:t>
      </w:r>
    </w:p>
    <w:p w14:paraId="377941EA" w14:textId="77777777" w:rsidR="00146BE1" w:rsidRPr="00EE619B" w:rsidRDefault="00EE619B">
      <w:pPr>
        <w:rPr>
          <w:lang w:val="fr-CA"/>
        </w:rPr>
      </w:pPr>
      <w:r w:rsidRPr="00EE619B">
        <w:rPr>
          <w:b/>
          <w:lang w:val="fr-CA"/>
        </w:rPr>
        <w:t>☕</w:t>
      </w:r>
      <w:r w:rsidRPr="00EE619B">
        <w:rPr>
          <w:b/>
          <w:lang w:val="fr-CA"/>
        </w:rPr>
        <w:t xml:space="preserve"> Droit aux pauses</w:t>
      </w:r>
      <w:r w:rsidRPr="00EE619B">
        <w:rPr>
          <w:b/>
          <w:lang w:val="fr-CA"/>
        </w:rPr>
        <w:br/>
      </w:r>
      <w:r w:rsidRPr="00EE619B">
        <w:rPr>
          <w:lang w:val="fr-CA"/>
        </w:rPr>
        <w:t>Tu as droit à une pause de 30 minutes après 5 heures de travail.</w:t>
      </w:r>
    </w:p>
    <w:p w14:paraId="41E286F3" w14:textId="77777777" w:rsidR="00146BE1" w:rsidRPr="00EE619B" w:rsidRDefault="00EE619B">
      <w:pPr>
        <w:rPr>
          <w:lang w:val="fr-CA"/>
        </w:rPr>
      </w:pPr>
      <w:r>
        <w:rPr>
          <w:b/>
        </w:rPr>
        <w:t>🏖</w:t>
      </w:r>
      <w:r>
        <w:rPr>
          <w:b/>
        </w:rPr>
        <w:t>️</w:t>
      </w:r>
      <w:r w:rsidRPr="00EE619B">
        <w:rPr>
          <w:b/>
          <w:lang w:val="fr-CA"/>
        </w:rPr>
        <w:t xml:space="preserve"> Vacances payées</w:t>
      </w:r>
      <w:r w:rsidRPr="00EE619B">
        <w:rPr>
          <w:b/>
          <w:lang w:val="fr-CA"/>
        </w:rPr>
        <w:br/>
      </w:r>
      <w:r w:rsidRPr="00EE619B">
        <w:rPr>
          <w:lang w:val="fr-CA"/>
        </w:rPr>
        <w:t>Tu as droit à des vacances payées après un an de travail chez le même employeur.</w:t>
      </w:r>
    </w:p>
    <w:p w14:paraId="2A5FE30F" w14:textId="77777777" w:rsidR="00146BE1" w:rsidRPr="00EE619B" w:rsidRDefault="00EE619B">
      <w:pPr>
        <w:rPr>
          <w:lang w:val="fr-CA"/>
        </w:rPr>
      </w:pPr>
      <w:r>
        <w:rPr>
          <w:b/>
        </w:rPr>
        <w:t>🚫</w:t>
      </w:r>
      <w:r w:rsidRPr="00EE619B">
        <w:rPr>
          <w:b/>
          <w:lang w:val="fr-CA"/>
        </w:rPr>
        <w:t xml:space="preserve"> Protection contre le harcèlement</w:t>
      </w:r>
      <w:r w:rsidRPr="00EE619B">
        <w:rPr>
          <w:b/>
          <w:lang w:val="fr-CA"/>
        </w:rPr>
        <w:br/>
      </w:r>
      <w:r w:rsidRPr="00EE619B">
        <w:rPr>
          <w:lang w:val="fr-CA"/>
        </w:rPr>
        <w:t>Tu as le droit de travailler dans un endroit sans intimidation ni harcèlement.</w:t>
      </w:r>
    </w:p>
    <w:p w14:paraId="3B967491" w14:textId="77777777" w:rsidR="00146BE1" w:rsidRPr="00EE619B" w:rsidRDefault="00EE619B">
      <w:pPr>
        <w:rPr>
          <w:lang w:val="fr-CA"/>
        </w:rPr>
      </w:pPr>
      <w:r w:rsidRPr="00EE619B">
        <w:rPr>
          <w:b/>
          <w:lang w:val="fr-CA"/>
        </w:rPr>
        <w:t>⚠</w:t>
      </w:r>
      <w:r>
        <w:rPr>
          <w:b/>
        </w:rPr>
        <w:t>️</w:t>
      </w:r>
      <w:r w:rsidRPr="00EE619B">
        <w:rPr>
          <w:b/>
          <w:lang w:val="fr-CA"/>
        </w:rPr>
        <w:t xml:space="preserve"> Droit de refuser un travail dangereux</w:t>
      </w:r>
      <w:r w:rsidRPr="00EE619B">
        <w:rPr>
          <w:b/>
          <w:lang w:val="fr-CA"/>
        </w:rPr>
        <w:br/>
      </w:r>
      <w:r w:rsidRPr="00EE619B">
        <w:rPr>
          <w:lang w:val="fr-CA"/>
        </w:rPr>
        <w:t>Tu peux dire non à une tâche si elle met ta santé ou ta sécurité en danger.</w:t>
      </w:r>
    </w:p>
    <w:sectPr w:rsidR="00146BE1" w:rsidRPr="00EE61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BE1"/>
    <w:rsid w:val="0015074B"/>
    <w:rsid w:val="0029639D"/>
    <w:rsid w:val="00326F90"/>
    <w:rsid w:val="00AA1D8D"/>
    <w:rsid w:val="00B47730"/>
    <w:rsid w:val="00CB0664"/>
    <w:rsid w:val="00EE61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9F206"/>
  <w14:defaultImageDpi w14:val="300"/>
  <w15:docId w15:val="{C43348FD-444A-4F60-AA19-A7DB868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7FD164-478D-41D2-BB5E-404182C1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BE19D-D461-4C78-B526-285E20309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E1FCD-5BA0-4BBB-B420-D173FD03CCEC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EC587D-150D-4163-A33C-48E8C647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2025-07-09T14:00:00Z</dcterms:created>
  <dcterms:modified xsi:type="dcterms:W3CDTF">2025-07-09T14:00:00Z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