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16AE" w14:textId="2BDF764A" w:rsidR="00894E7A" w:rsidRDefault="000C40C4">
      <w:pPr>
        <w:pStyle w:val="Titre1"/>
      </w:pPr>
      <w:r>
        <w:t>Fiche d'activité -</w:t>
      </w:r>
      <w:bookmarkStart w:id="0" w:name="_GoBack"/>
      <w:bookmarkEnd w:id="0"/>
      <w:r>
        <w:t xml:space="preserve"> Compétence 1 : Agir dans divers contextes de pratique d’activités physiques</w:t>
      </w:r>
    </w:p>
    <w:p w14:paraId="36BCD3AC" w14:textId="77777777" w:rsidR="00894E7A" w:rsidRDefault="000C40C4">
      <w:pPr>
        <w:pStyle w:val="Titre2"/>
      </w:pPr>
      <w:r>
        <w:t>Objectifs :</w:t>
      </w:r>
    </w:p>
    <w:p w14:paraId="05114BC0" w14:textId="77777777" w:rsidR="00894E7A" w:rsidRDefault="000C40C4">
      <w:pPr>
        <w:pStyle w:val="Listepuces"/>
      </w:pPr>
      <w:r>
        <w:t>- Développer la coordination et l’équilibre à travers un parcours moteur.</w:t>
      </w:r>
    </w:p>
    <w:p w14:paraId="0393A533" w14:textId="77777777" w:rsidR="00894E7A" w:rsidRDefault="000C40C4">
      <w:pPr>
        <w:pStyle w:val="Listepuces"/>
      </w:pPr>
      <w:r>
        <w:t>- Appliquer les principes de sécurité dans un environnement contrôlé.</w:t>
      </w:r>
    </w:p>
    <w:p w14:paraId="52353B97" w14:textId="77777777" w:rsidR="00894E7A" w:rsidRDefault="000C40C4">
      <w:pPr>
        <w:pStyle w:val="Titre2"/>
      </w:pPr>
      <w:r>
        <w:t>Matériel requis :</w:t>
      </w:r>
    </w:p>
    <w:p w14:paraId="5F3BF42F" w14:textId="77777777" w:rsidR="00894E7A" w:rsidRDefault="000C40C4">
      <w:pPr>
        <w:pStyle w:val="Listepuces"/>
      </w:pPr>
      <w:r>
        <w:t>- Cônes</w:t>
      </w:r>
    </w:p>
    <w:p w14:paraId="1A13913C" w14:textId="77777777" w:rsidR="00894E7A" w:rsidRDefault="000C40C4">
      <w:pPr>
        <w:pStyle w:val="Listepuces"/>
      </w:pPr>
      <w:r>
        <w:t>- Tapis de sol</w:t>
      </w:r>
    </w:p>
    <w:p w14:paraId="7BB75C52" w14:textId="77777777" w:rsidR="00894E7A" w:rsidRDefault="000C40C4">
      <w:pPr>
        <w:pStyle w:val="Listepuces"/>
      </w:pPr>
      <w:r>
        <w:t>- Cerceaux</w:t>
      </w:r>
    </w:p>
    <w:p w14:paraId="445DB877" w14:textId="77777777" w:rsidR="00894E7A" w:rsidRDefault="000C40C4">
      <w:pPr>
        <w:pStyle w:val="Listepuces"/>
      </w:pPr>
      <w:r>
        <w:t>- Ballons légers</w:t>
      </w:r>
    </w:p>
    <w:p w14:paraId="5A7A7EAD" w14:textId="77777777" w:rsidR="00894E7A" w:rsidRDefault="000C40C4">
      <w:pPr>
        <w:pStyle w:val="Titre2"/>
      </w:pPr>
      <w:r>
        <w:t>Déroulement :</w:t>
      </w:r>
    </w:p>
    <w:p w14:paraId="285A9DB2" w14:textId="77777777" w:rsidR="00894E7A" w:rsidRDefault="000C40C4">
      <w:pPr>
        <w:pStyle w:val="Listepuces"/>
      </w:pPr>
      <w:r>
        <w:t>- Échauffement collectif (5-10 min).</w:t>
      </w:r>
    </w:p>
    <w:p w14:paraId="37609041" w14:textId="77777777" w:rsidR="00894E7A" w:rsidRDefault="000C40C4">
      <w:pPr>
        <w:pStyle w:val="Listepuces"/>
      </w:pPr>
      <w:r>
        <w:t>- Présentation du parcours moteur (sauts, rampés, lancers).</w:t>
      </w:r>
    </w:p>
    <w:p w14:paraId="0E8AD83F" w14:textId="77777777" w:rsidR="00894E7A" w:rsidRDefault="000C40C4">
      <w:pPr>
        <w:pStyle w:val="Listepuces"/>
      </w:pPr>
      <w:r>
        <w:t>- Passage individuel ou en dyade dans le parcours.</w:t>
      </w:r>
    </w:p>
    <w:p w14:paraId="7F969910" w14:textId="77777777" w:rsidR="00894E7A" w:rsidRDefault="000C40C4">
      <w:pPr>
        <w:pStyle w:val="Listepuces"/>
      </w:pPr>
      <w:r>
        <w:t>- Retour au calme avec ét</w:t>
      </w:r>
      <w:r>
        <w:t>irements.</w:t>
      </w:r>
    </w:p>
    <w:p w14:paraId="4F7AF326" w14:textId="77777777" w:rsidR="00894E7A" w:rsidRDefault="000C40C4">
      <w:pPr>
        <w:pStyle w:val="Titre2"/>
      </w:pPr>
      <w:r>
        <w:t>Critères d’évaluation :</w:t>
      </w:r>
    </w:p>
    <w:p w14:paraId="3ACEC7DB" w14:textId="77777777" w:rsidR="00894E7A" w:rsidRDefault="000C40C4">
      <w:pPr>
        <w:pStyle w:val="Listepuces"/>
      </w:pPr>
      <w:r>
        <w:t>- Capacité à exécuter les actions motrices avec fluidité.</w:t>
      </w:r>
    </w:p>
    <w:p w14:paraId="29D5E83D" w14:textId="77777777" w:rsidR="00894E7A" w:rsidRDefault="000C40C4">
      <w:pPr>
        <w:pStyle w:val="Listepuces"/>
      </w:pPr>
      <w:r>
        <w:t>- Respect des consignes de sécurité.</w:t>
      </w:r>
    </w:p>
    <w:p w14:paraId="0E3B312C" w14:textId="77777777" w:rsidR="00894E7A" w:rsidRDefault="000C40C4">
      <w:pPr>
        <w:pStyle w:val="Listepuces"/>
      </w:pPr>
      <w:r>
        <w:t>- Participation active à l’activité.</w:t>
      </w:r>
    </w:p>
    <w:p w14:paraId="0FDA23A1" w14:textId="77777777" w:rsidR="00894E7A" w:rsidRDefault="000C40C4">
      <w:pPr>
        <w:pStyle w:val="Titre2"/>
      </w:pPr>
      <w:r>
        <w:t>Retour réflexif de l’élève :</w:t>
      </w:r>
    </w:p>
    <w:p w14:paraId="3E958545" w14:textId="77777777" w:rsidR="00894E7A" w:rsidRDefault="000C40C4">
      <w:r>
        <w:t>Qu’est-ce que j’ai appris aujourd’hui ?</w:t>
      </w:r>
    </w:p>
    <w:p w14:paraId="0926813C" w14:textId="77777777" w:rsidR="00894E7A" w:rsidRDefault="000C40C4">
      <w:r>
        <w:t>Qu’est-ce que j’ai tr</w:t>
      </w:r>
      <w:r>
        <w:t>ouvé facile ou difficile ?</w:t>
      </w:r>
    </w:p>
    <w:p w14:paraId="2538941E" w14:textId="77777777" w:rsidR="00894E7A" w:rsidRDefault="000C40C4">
      <w:r>
        <w:t>Quels sont mes objectifs pour la prochaine fois ?</w:t>
      </w:r>
    </w:p>
    <w:p w14:paraId="06971B05" w14:textId="77777777" w:rsidR="00894E7A" w:rsidRDefault="000C40C4">
      <w:r>
        <w:br w:type="page"/>
      </w:r>
    </w:p>
    <w:p w14:paraId="6DF4334E" w14:textId="77777777" w:rsidR="00894E7A" w:rsidRDefault="000C40C4">
      <w:pPr>
        <w:pStyle w:val="Titre1"/>
      </w:pPr>
      <w:r>
        <w:lastRenderedPageBreak/>
        <w:t>Fiche d'activité – Compétence 2 : Interagir dans divers contextes de pratique d’activités physiques</w:t>
      </w:r>
    </w:p>
    <w:p w14:paraId="4C6122C8" w14:textId="77777777" w:rsidR="00894E7A" w:rsidRDefault="000C40C4">
      <w:pPr>
        <w:pStyle w:val="Titre2"/>
      </w:pPr>
      <w:r>
        <w:t>Objectifs :</w:t>
      </w:r>
    </w:p>
    <w:p w14:paraId="45803EC7" w14:textId="77777777" w:rsidR="00894E7A" w:rsidRDefault="000C40C4">
      <w:pPr>
        <w:pStyle w:val="Listepuces"/>
      </w:pPr>
      <w:r>
        <w:t>- Développer la coopération et la communication dans un jeu colle</w:t>
      </w:r>
      <w:r>
        <w:t>ctif.</w:t>
      </w:r>
    </w:p>
    <w:p w14:paraId="63F53640" w14:textId="77777777" w:rsidR="00894E7A" w:rsidRDefault="000C40C4">
      <w:pPr>
        <w:pStyle w:val="Listepuces"/>
      </w:pPr>
      <w:r>
        <w:t>- Appliquer des stratégies simples en situation de jeu.</w:t>
      </w:r>
    </w:p>
    <w:p w14:paraId="512F2CE9" w14:textId="77777777" w:rsidR="00894E7A" w:rsidRDefault="000C40C4">
      <w:pPr>
        <w:pStyle w:val="Titre2"/>
      </w:pPr>
      <w:r>
        <w:t>Matériel requis :</w:t>
      </w:r>
    </w:p>
    <w:p w14:paraId="19DAC38F" w14:textId="77777777" w:rsidR="00894E7A" w:rsidRDefault="000C40C4">
      <w:pPr>
        <w:pStyle w:val="Listepuces"/>
      </w:pPr>
      <w:r>
        <w:t>- Ballon de kin-ball ou ballon léger</w:t>
      </w:r>
    </w:p>
    <w:p w14:paraId="788D016A" w14:textId="77777777" w:rsidR="00894E7A" w:rsidRDefault="000C40C4">
      <w:pPr>
        <w:pStyle w:val="Listepuces"/>
      </w:pPr>
      <w:r>
        <w:t>- Dossards de couleurs</w:t>
      </w:r>
    </w:p>
    <w:p w14:paraId="547C2FC0" w14:textId="77777777" w:rsidR="00894E7A" w:rsidRDefault="000C40C4">
      <w:pPr>
        <w:pStyle w:val="Listepuces"/>
      </w:pPr>
      <w:r>
        <w:t>- Sifflet</w:t>
      </w:r>
    </w:p>
    <w:p w14:paraId="3B40B67C" w14:textId="77777777" w:rsidR="00894E7A" w:rsidRDefault="000C40C4">
      <w:pPr>
        <w:pStyle w:val="Titre2"/>
      </w:pPr>
      <w:r>
        <w:t>Déroulement :</w:t>
      </w:r>
    </w:p>
    <w:p w14:paraId="3CA595CE" w14:textId="77777777" w:rsidR="00894E7A" w:rsidRDefault="000C40C4">
      <w:pPr>
        <w:pStyle w:val="Listepuces"/>
      </w:pPr>
      <w:r>
        <w:t>- Échauffement dynamique (course, passes en duo).</w:t>
      </w:r>
    </w:p>
    <w:p w14:paraId="3770C2BF" w14:textId="77777777" w:rsidR="00894E7A" w:rsidRDefault="000C40C4">
      <w:pPr>
        <w:pStyle w:val="Listepuces"/>
      </w:pPr>
      <w:r>
        <w:t>- Explication des règles du jeu coopératif</w:t>
      </w:r>
      <w:r>
        <w:t xml:space="preserve"> (ex. : ballon chasseur coopératif).</w:t>
      </w:r>
    </w:p>
    <w:p w14:paraId="7BEBFB17" w14:textId="77777777" w:rsidR="00894E7A" w:rsidRDefault="000C40C4">
      <w:pPr>
        <w:pStyle w:val="Listepuces"/>
      </w:pPr>
      <w:r>
        <w:t>- Mise en jeu avec rotation des rôles.</w:t>
      </w:r>
    </w:p>
    <w:p w14:paraId="270C9C2A" w14:textId="77777777" w:rsidR="00894E7A" w:rsidRDefault="000C40C4">
      <w:pPr>
        <w:pStyle w:val="Listepuces"/>
      </w:pPr>
      <w:r>
        <w:t>- Discussion collective sur les stratégies utilisées.</w:t>
      </w:r>
    </w:p>
    <w:p w14:paraId="29CFC602" w14:textId="77777777" w:rsidR="00894E7A" w:rsidRDefault="000C40C4">
      <w:pPr>
        <w:pStyle w:val="Titre2"/>
      </w:pPr>
      <w:r>
        <w:t>Critères d’évaluation :</w:t>
      </w:r>
    </w:p>
    <w:p w14:paraId="22EC10E5" w14:textId="77777777" w:rsidR="00894E7A" w:rsidRDefault="000C40C4">
      <w:pPr>
        <w:pStyle w:val="Listepuces"/>
      </w:pPr>
      <w:r>
        <w:t>- Capacité à coopérer avec ses pairs.</w:t>
      </w:r>
    </w:p>
    <w:p w14:paraId="5550F6AF" w14:textId="77777777" w:rsidR="00894E7A" w:rsidRDefault="000C40C4">
      <w:pPr>
        <w:pStyle w:val="Listepuces"/>
      </w:pPr>
      <w:r>
        <w:t>- Respect des règles et des rôles.</w:t>
      </w:r>
    </w:p>
    <w:p w14:paraId="1E147B15" w14:textId="77777777" w:rsidR="00894E7A" w:rsidRDefault="000C40C4">
      <w:pPr>
        <w:pStyle w:val="Listepuces"/>
      </w:pPr>
      <w:r>
        <w:t>- Communication efficace pend</w:t>
      </w:r>
      <w:r>
        <w:t>ant le jeu.</w:t>
      </w:r>
    </w:p>
    <w:p w14:paraId="12C29080" w14:textId="77777777" w:rsidR="00894E7A" w:rsidRDefault="000C40C4">
      <w:pPr>
        <w:pStyle w:val="Titre2"/>
      </w:pPr>
      <w:r>
        <w:t>Retour réflexif de l’élève :</w:t>
      </w:r>
    </w:p>
    <w:p w14:paraId="4D2E36FF" w14:textId="77777777" w:rsidR="00894E7A" w:rsidRDefault="000C40C4">
      <w:r>
        <w:t>Qu’est-ce que j’ai appris aujourd’hui ?</w:t>
      </w:r>
    </w:p>
    <w:p w14:paraId="0100ACD5" w14:textId="77777777" w:rsidR="00894E7A" w:rsidRDefault="000C40C4">
      <w:r>
        <w:t>Qu’est-ce que j’ai trouvé facile ou difficile ?</w:t>
      </w:r>
    </w:p>
    <w:p w14:paraId="11F312D7" w14:textId="77777777" w:rsidR="00894E7A" w:rsidRDefault="000C40C4">
      <w:r>
        <w:t>Quels sont mes objectifs pour la prochaine fois ?</w:t>
      </w:r>
    </w:p>
    <w:p w14:paraId="35268312" w14:textId="77777777" w:rsidR="00894E7A" w:rsidRDefault="000C40C4">
      <w:r>
        <w:br w:type="page"/>
      </w:r>
    </w:p>
    <w:p w14:paraId="217F1B07" w14:textId="77777777" w:rsidR="00894E7A" w:rsidRDefault="000C40C4">
      <w:pPr>
        <w:pStyle w:val="Titre1"/>
      </w:pPr>
      <w:r>
        <w:lastRenderedPageBreak/>
        <w:t>Fiche d'activité – Compétence 3 : Adopter un mode de vie sain et actif</w:t>
      </w:r>
    </w:p>
    <w:p w14:paraId="243C9055" w14:textId="77777777" w:rsidR="00894E7A" w:rsidRDefault="000C40C4">
      <w:pPr>
        <w:pStyle w:val="Titre2"/>
      </w:pPr>
      <w:r>
        <w:t>Obje</w:t>
      </w:r>
      <w:r>
        <w:t>ctifs :</w:t>
      </w:r>
    </w:p>
    <w:p w14:paraId="4279D23A" w14:textId="77777777" w:rsidR="00894E7A" w:rsidRDefault="000C40C4">
      <w:pPr>
        <w:pStyle w:val="Listepuces"/>
      </w:pPr>
      <w:r>
        <w:t>- Prendre conscience de ses habitudes de vie.</w:t>
      </w:r>
    </w:p>
    <w:p w14:paraId="5682C5E3" w14:textId="77777777" w:rsidR="00894E7A" w:rsidRDefault="000C40C4">
      <w:pPr>
        <w:pStyle w:val="Listepuces"/>
      </w:pPr>
      <w:r>
        <w:t>- S’engager dans une activité physique régulière adaptée à ses capacités.</w:t>
      </w:r>
    </w:p>
    <w:p w14:paraId="71EE6A48" w14:textId="77777777" w:rsidR="00894E7A" w:rsidRDefault="000C40C4">
      <w:pPr>
        <w:pStyle w:val="Titre2"/>
      </w:pPr>
      <w:r>
        <w:t>Matériel requis :</w:t>
      </w:r>
    </w:p>
    <w:p w14:paraId="62703DAC" w14:textId="77777777" w:rsidR="00894E7A" w:rsidRDefault="000C40C4">
      <w:pPr>
        <w:pStyle w:val="Listepuces"/>
      </w:pPr>
      <w:r>
        <w:t>- Carnet de suivi personnel</w:t>
      </w:r>
    </w:p>
    <w:p w14:paraId="06FAD085" w14:textId="77777777" w:rsidR="00894E7A" w:rsidRDefault="000C40C4">
      <w:pPr>
        <w:pStyle w:val="Listepuces"/>
      </w:pPr>
      <w:r>
        <w:t>- Chronomètre</w:t>
      </w:r>
    </w:p>
    <w:p w14:paraId="5F1E3A68" w14:textId="77777777" w:rsidR="00894E7A" w:rsidRDefault="000C40C4">
      <w:pPr>
        <w:pStyle w:val="Listepuces"/>
      </w:pPr>
      <w:r>
        <w:t>- Tapis de sol</w:t>
      </w:r>
    </w:p>
    <w:p w14:paraId="25B39B8C" w14:textId="77777777" w:rsidR="00894E7A" w:rsidRDefault="000C40C4">
      <w:pPr>
        <w:pStyle w:val="Listepuces"/>
      </w:pPr>
      <w:r>
        <w:t>- Affiche des fréquences cardiaques cibles</w:t>
      </w:r>
    </w:p>
    <w:p w14:paraId="766315AF" w14:textId="77777777" w:rsidR="00894E7A" w:rsidRDefault="000C40C4">
      <w:pPr>
        <w:pStyle w:val="Titre2"/>
      </w:pPr>
      <w:r>
        <w:t>Déroulement :</w:t>
      </w:r>
    </w:p>
    <w:p w14:paraId="5243D3E2" w14:textId="77777777" w:rsidR="00894E7A" w:rsidRDefault="000C40C4">
      <w:pPr>
        <w:pStyle w:val="Listepuces"/>
      </w:pPr>
      <w:r>
        <w:t>- Discussion sur les habitudes de vie (sommeil, alimentation, activité physique).</w:t>
      </w:r>
    </w:p>
    <w:p w14:paraId="0F2461F1" w14:textId="77777777" w:rsidR="00894E7A" w:rsidRDefault="000C40C4">
      <w:pPr>
        <w:pStyle w:val="Listepuces"/>
      </w:pPr>
      <w:r>
        <w:t>- Autoévaluation de sa condition physique (test simple d’endurance ou de souplesse).</w:t>
      </w:r>
    </w:p>
    <w:p w14:paraId="01CE100E" w14:textId="77777777" w:rsidR="00894E7A" w:rsidRDefault="000C40C4">
      <w:pPr>
        <w:pStyle w:val="Listepuces"/>
      </w:pPr>
      <w:r>
        <w:t>- Planification d’un mini-plan d’action personnel (3 objectifs).</w:t>
      </w:r>
    </w:p>
    <w:p w14:paraId="594A90B9" w14:textId="77777777" w:rsidR="00894E7A" w:rsidRDefault="000C40C4">
      <w:pPr>
        <w:pStyle w:val="Listepuces"/>
      </w:pPr>
      <w:r>
        <w:t>- Activité</w:t>
      </w:r>
      <w:r>
        <w:t xml:space="preserve"> physique modérée (marche rapide, yoga, circuit léger).</w:t>
      </w:r>
    </w:p>
    <w:p w14:paraId="1C9EE66C" w14:textId="77777777" w:rsidR="00894E7A" w:rsidRDefault="000C40C4">
      <w:pPr>
        <w:pStyle w:val="Titre2"/>
      </w:pPr>
      <w:r>
        <w:t>Critères d’évaluation :</w:t>
      </w:r>
    </w:p>
    <w:p w14:paraId="16FA8638" w14:textId="77777777" w:rsidR="00894E7A" w:rsidRDefault="000C40C4">
      <w:pPr>
        <w:pStyle w:val="Listepuces"/>
      </w:pPr>
      <w:r>
        <w:t>- Capacité à identifier ses forces et défis.</w:t>
      </w:r>
    </w:p>
    <w:p w14:paraId="23FBC2AD" w14:textId="77777777" w:rsidR="00894E7A" w:rsidRDefault="000C40C4">
      <w:pPr>
        <w:pStyle w:val="Listepuces"/>
      </w:pPr>
      <w:r>
        <w:t>- Engagement dans l’activité proposée.</w:t>
      </w:r>
    </w:p>
    <w:p w14:paraId="0C682065" w14:textId="77777777" w:rsidR="00894E7A" w:rsidRDefault="000C40C4">
      <w:pPr>
        <w:pStyle w:val="Listepuces"/>
      </w:pPr>
      <w:r>
        <w:t>- Pertinence des objectifs fixés dans le plan personnel.</w:t>
      </w:r>
    </w:p>
    <w:p w14:paraId="11AF895A" w14:textId="77777777" w:rsidR="00894E7A" w:rsidRDefault="000C40C4">
      <w:pPr>
        <w:pStyle w:val="Titre2"/>
      </w:pPr>
      <w:r>
        <w:t>Retour réflexif de l’élève :</w:t>
      </w:r>
    </w:p>
    <w:p w14:paraId="16350030" w14:textId="77777777" w:rsidR="00894E7A" w:rsidRDefault="000C40C4">
      <w:r>
        <w:t>Qu’est</w:t>
      </w:r>
      <w:r>
        <w:t>-ce que j’ai appris aujourd’hui ?</w:t>
      </w:r>
    </w:p>
    <w:p w14:paraId="0A54F7A6" w14:textId="77777777" w:rsidR="00894E7A" w:rsidRDefault="000C40C4">
      <w:r>
        <w:t>Qu’est-ce que j’ai trouvé facile ou difficile ?</w:t>
      </w:r>
    </w:p>
    <w:p w14:paraId="78AD5658" w14:textId="77777777" w:rsidR="00894E7A" w:rsidRDefault="000C40C4">
      <w:r>
        <w:t>Quels sont mes objectifs pour la prochaine fois ?</w:t>
      </w:r>
    </w:p>
    <w:p w14:paraId="2CD67345" w14:textId="77777777" w:rsidR="00894E7A" w:rsidRDefault="000C40C4">
      <w:r>
        <w:br w:type="page"/>
      </w:r>
    </w:p>
    <w:sectPr w:rsidR="00894E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0C4"/>
    <w:rsid w:val="0015074B"/>
    <w:rsid w:val="0029639D"/>
    <w:rsid w:val="00326F90"/>
    <w:rsid w:val="00894E7A"/>
    <w:rsid w:val="00AA1D8D"/>
    <w:rsid w:val="00B47730"/>
    <w:rsid w:val="00BD16F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F7A23"/>
  <w14:defaultImageDpi w14:val="300"/>
  <w15:docId w15:val="{E3F4BA98-57CF-4C16-BDAD-4A96D9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6F22C-B0F6-4E73-ADC0-56856D1E8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FAC02-62E0-42D6-B7CD-A8EE5A28A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92873-91BE-4583-B921-925E10D47B6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b95e20ad-8dec-4187-9ba2-aa4d6309c40b"/>
    <ds:schemaRef ds:uri="a609c7a2-86fa-4a74-877a-1d05ca4e88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17B7ED-42DE-4A30-9AD1-B5B57A6C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2025-07-08T19:43:00Z</dcterms:created>
  <dcterms:modified xsi:type="dcterms:W3CDTF">2025-07-08T19:43:00Z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