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058D" w14:textId="77777777" w:rsidR="00901193" w:rsidRDefault="00FD674F">
      <w:pPr>
        <w:pStyle w:val="Titre1"/>
        <w:rPr>
          <w:lang w:val="fr-CA"/>
        </w:rPr>
      </w:pPr>
      <w:r w:rsidRPr="00FD674F">
        <w:rPr>
          <w:lang w:val="fr-CA"/>
        </w:rPr>
        <w:t xml:space="preserve">Grille de planification </w:t>
      </w:r>
      <w:r>
        <w:rPr>
          <w:lang w:val="fr-CA"/>
        </w:rPr>
        <w:t>-</w:t>
      </w:r>
      <w:r w:rsidRPr="00FD674F">
        <w:rPr>
          <w:lang w:val="fr-CA"/>
        </w:rPr>
        <w:t xml:space="preserve"> Activité</w:t>
      </w:r>
      <w:r>
        <w:rPr>
          <w:lang w:val="fr-CA"/>
        </w:rPr>
        <w:t>s</w:t>
      </w:r>
      <w:bookmarkStart w:id="0" w:name="_GoBack"/>
      <w:bookmarkEnd w:id="0"/>
      <w:r w:rsidRPr="00FD674F">
        <w:rPr>
          <w:lang w:val="fr-CA"/>
        </w:rPr>
        <w:t xml:space="preserve"> de loisir (FPT2)</w:t>
      </w:r>
    </w:p>
    <w:p w14:paraId="7084B581" w14:textId="77777777" w:rsidR="00FD674F" w:rsidRPr="00FD674F" w:rsidRDefault="00FD674F" w:rsidP="00FD674F">
      <w:pPr>
        <w:rPr>
          <w:lang w:val="fr-CA"/>
        </w:rPr>
      </w:pP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1623"/>
        <w:gridCol w:w="1158"/>
        <w:gridCol w:w="1584"/>
        <w:gridCol w:w="974"/>
        <w:gridCol w:w="1903"/>
        <w:gridCol w:w="2040"/>
        <w:gridCol w:w="2102"/>
        <w:gridCol w:w="3325"/>
      </w:tblGrid>
      <w:tr w:rsidR="00FD674F" w14:paraId="7A6FBA4F" w14:textId="77777777" w:rsidTr="00FD674F">
        <w:trPr>
          <w:trHeight w:val="907"/>
        </w:trPr>
        <w:tc>
          <w:tcPr>
            <w:tcW w:w="1668" w:type="dxa"/>
          </w:tcPr>
          <w:p w14:paraId="2E341A6A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 xml:space="preserve">Nom de </w:t>
            </w:r>
            <w:proofErr w:type="spellStart"/>
            <w:r w:rsidRPr="00FD674F">
              <w:rPr>
                <w:b/>
              </w:rPr>
              <w:t>l'activité</w:t>
            </w:r>
            <w:proofErr w:type="spellEnd"/>
          </w:p>
        </w:tc>
        <w:tc>
          <w:tcPr>
            <w:tcW w:w="850" w:type="dxa"/>
          </w:tcPr>
          <w:p w14:paraId="1FE6146D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Objectifs</w:t>
            </w:r>
          </w:p>
        </w:tc>
        <w:tc>
          <w:tcPr>
            <w:tcW w:w="1604" w:type="dxa"/>
          </w:tcPr>
          <w:p w14:paraId="58AA4AC0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Matériel nécessaire</w:t>
            </w:r>
          </w:p>
        </w:tc>
        <w:tc>
          <w:tcPr>
            <w:tcW w:w="914" w:type="dxa"/>
          </w:tcPr>
          <w:p w14:paraId="18028796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Budget estimé</w:t>
            </w:r>
          </w:p>
        </w:tc>
        <w:tc>
          <w:tcPr>
            <w:tcW w:w="1980" w:type="dxa"/>
          </w:tcPr>
          <w:p w14:paraId="3418452F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Tâches à réaliser</w:t>
            </w:r>
          </w:p>
        </w:tc>
        <w:tc>
          <w:tcPr>
            <w:tcW w:w="2069" w:type="dxa"/>
          </w:tcPr>
          <w:p w14:paraId="2222DEB0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Responsables</w:t>
            </w:r>
          </w:p>
        </w:tc>
        <w:tc>
          <w:tcPr>
            <w:tcW w:w="2163" w:type="dxa"/>
          </w:tcPr>
          <w:p w14:paraId="2EC5CBC6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Échéancier</w:t>
            </w:r>
          </w:p>
        </w:tc>
        <w:tc>
          <w:tcPr>
            <w:tcW w:w="3461" w:type="dxa"/>
          </w:tcPr>
          <w:p w14:paraId="7527297E" w14:textId="77777777" w:rsidR="00901193" w:rsidRPr="00FD674F" w:rsidRDefault="00FD674F">
            <w:pPr>
              <w:rPr>
                <w:b/>
              </w:rPr>
            </w:pPr>
            <w:r w:rsidRPr="00FD674F">
              <w:rPr>
                <w:b/>
              </w:rPr>
              <w:t>Commentaires</w:t>
            </w:r>
          </w:p>
        </w:tc>
      </w:tr>
      <w:tr w:rsidR="00FD674F" w14:paraId="20B1907F" w14:textId="77777777" w:rsidTr="00FD674F">
        <w:trPr>
          <w:trHeight w:val="907"/>
        </w:trPr>
        <w:tc>
          <w:tcPr>
            <w:tcW w:w="1668" w:type="dxa"/>
          </w:tcPr>
          <w:p w14:paraId="2B4B6C80" w14:textId="77777777" w:rsidR="00901193" w:rsidRDefault="00901193"/>
        </w:tc>
        <w:tc>
          <w:tcPr>
            <w:tcW w:w="850" w:type="dxa"/>
          </w:tcPr>
          <w:p w14:paraId="078E3176" w14:textId="77777777" w:rsidR="00901193" w:rsidRDefault="00901193"/>
        </w:tc>
        <w:tc>
          <w:tcPr>
            <w:tcW w:w="1604" w:type="dxa"/>
          </w:tcPr>
          <w:p w14:paraId="750C2FDD" w14:textId="77777777" w:rsidR="00901193" w:rsidRDefault="00901193"/>
        </w:tc>
        <w:tc>
          <w:tcPr>
            <w:tcW w:w="914" w:type="dxa"/>
          </w:tcPr>
          <w:p w14:paraId="6F9533BC" w14:textId="77777777" w:rsidR="00901193" w:rsidRDefault="00901193"/>
        </w:tc>
        <w:tc>
          <w:tcPr>
            <w:tcW w:w="1980" w:type="dxa"/>
          </w:tcPr>
          <w:p w14:paraId="49EE9647" w14:textId="77777777" w:rsidR="00901193" w:rsidRDefault="00901193"/>
        </w:tc>
        <w:tc>
          <w:tcPr>
            <w:tcW w:w="2069" w:type="dxa"/>
          </w:tcPr>
          <w:p w14:paraId="6107F9AF" w14:textId="77777777" w:rsidR="00901193" w:rsidRDefault="00901193"/>
        </w:tc>
        <w:tc>
          <w:tcPr>
            <w:tcW w:w="2163" w:type="dxa"/>
          </w:tcPr>
          <w:p w14:paraId="0A028AE4" w14:textId="77777777" w:rsidR="00901193" w:rsidRDefault="00901193"/>
        </w:tc>
        <w:tc>
          <w:tcPr>
            <w:tcW w:w="3461" w:type="dxa"/>
          </w:tcPr>
          <w:p w14:paraId="1E96F7EA" w14:textId="77777777" w:rsidR="00901193" w:rsidRDefault="00901193"/>
        </w:tc>
      </w:tr>
      <w:tr w:rsidR="00FD674F" w14:paraId="14F732E2" w14:textId="77777777" w:rsidTr="00FD674F">
        <w:trPr>
          <w:trHeight w:val="907"/>
        </w:trPr>
        <w:tc>
          <w:tcPr>
            <w:tcW w:w="1668" w:type="dxa"/>
          </w:tcPr>
          <w:p w14:paraId="57010C5C" w14:textId="77777777" w:rsidR="00FD674F" w:rsidRDefault="00FD674F"/>
        </w:tc>
        <w:tc>
          <w:tcPr>
            <w:tcW w:w="850" w:type="dxa"/>
          </w:tcPr>
          <w:p w14:paraId="5E44166A" w14:textId="77777777" w:rsidR="00FD674F" w:rsidRDefault="00FD674F"/>
        </w:tc>
        <w:tc>
          <w:tcPr>
            <w:tcW w:w="1604" w:type="dxa"/>
          </w:tcPr>
          <w:p w14:paraId="751CB70C" w14:textId="77777777" w:rsidR="00FD674F" w:rsidRDefault="00FD674F"/>
        </w:tc>
        <w:tc>
          <w:tcPr>
            <w:tcW w:w="914" w:type="dxa"/>
          </w:tcPr>
          <w:p w14:paraId="69A73FB1" w14:textId="77777777" w:rsidR="00FD674F" w:rsidRDefault="00FD674F"/>
        </w:tc>
        <w:tc>
          <w:tcPr>
            <w:tcW w:w="1980" w:type="dxa"/>
          </w:tcPr>
          <w:p w14:paraId="50435EB6" w14:textId="77777777" w:rsidR="00FD674F" w:rsidRDefault="00FD674F"/>
        </w:tc>
        <w:tc>
          <w:tcPr>
            <w:tcW w:w="2069" w:type="dxa"/>
          </w:tcPr>
          <w:p w14:paraId="43955E28" w14:textId="77777777" w:rsidR="00FD674F" w:rsidRDefault="00FD674F"/>
        </w:tc>
        <w:tc>
          <w:tcPr>
            <w:tcW w:w="2163" w:type="dxa"/>
          </w:tcPr>
          <w:p w14:paraId="544A0FE7" w14:textId="77777777" w:rsidR="00FD674F" w:rsidRDefault="00FD674F"/>
        </w:tc>
        <w:tc>
          <w:tcPr>
            <w:tcW w:w="3461" w:type="dxa"/>
          </w:tcPr>
          <w:p w14:paraId="3850F5EC" w14:textId="77777777" w:rsidR="00FD674F" w:rsidRDefault="00FD674F"/>
        </w:tc>
      </w:tr>
      <w:tr w:rsidR="00FD674F" w14:paraId="2D5D5FB1" w14:textId="77777777" w:rsidTr="00FD674F">
        <w:trPr>
          <w:trHeight w:val="907"/>
        </w:trPr>
        <w:tc>
          <w:tcPr>
            <w:tcW w:w="1668" w:type="dxa"/>
          </w:tcPr>
          <w:p w14:paraId="6A67BAE7" w14:textId="77777777" w:rsidR="00FD674F" w:rsidRDefault="00FD674F"/>
        </w:tc>
        <w:tc>
          <w:tcPr>
            <w:tcW w:w="850" w:type="dxa"/>
          </w:tcPr>
          <w:p w14:paraId="287A0F9A" w14:textId="77777777" w:rsidR="00FD674F" w:rsidRDefault="00FD674F"/>
        </w:tc>
        <w:tc>
          <w:tcPr>
            <w:tcW w:w="1604" w:type="dxa"/>
          </w:tcPr>
          <w:p w14:paraId="6DB55F0F" w14:textId="77777777" w:rsidR="00FD674F" w:rsidRDefault="00FD674F"/>
        </w:tc>
        <w:tc>
          <w:tcPr>
            <w:tcW w:w="914" w:type="dxa"/>
          </w:tcPr>
          <w:p w14:paraId="620CB3AA" w14:textId="77777777" w:rsidR="00FD674F" w:rsidRDefault="00FD674F"/>
        </w:tc>
        <w:tc>
          <w:tcPr>
            <w:tcW w:w="1980" w:type="dxa"/>
          </w:tcPr>
          <w:p w14:paraId="1C556C48" w14:textId="77777777" w:rsidR="00FD674F" w:rsidRDefault="00FD674F"/>
        </w:tc>
        <w:tc>
          <w:tcPr>
            <w:tcW w:w="2069" w:type="dxa"/>
          </w:tcPr>
          <w:p w14:paraId="1427D2BC" w14:textId="77777777" w:rsidR="00FD674F" w:rsidRDefault="00FD674F"/>
        </w:tc>
        <w:tc>
          <w:tcPr>
            <w:tcW w:w="2163" w:type="dxa"/>
          </w:tcPr>
          <w:p w14:paraId="56CC4233" w14:textId="77777777" w:rsidR="00FD674F" w:rsidRDefault="00FD674F"/>
        </w:tc>
        <w:tc>
          <w:tcPr>
            <w:tcW w:w="3461" w:type="dxa"/>
          </w:tcPr>
          <w:p w14:paraId="75147870" w14:textId="77777777" w:rsidR="00FD674F" w:rsidRDefault="00FD674F"/>
        </w:tc>
      </w:tr>
      <w:tr w:rsidR="00FD674F" w14:paraId="3D15513E" w14:textId="77777777" w:rsidTr="00FD674F">
        <w:trPr>
          <w:trHeight w:val="907"/>
        </w:trPr>
        <w:tc>
          <w:tcPr>
            <w:tcW w:w="1668" w:type="dxa"/>
          </w:tcPr>
          <w:p w14:paraId="722CDEA4" w14:textId="77777777" w:rsidR="00FD674F" w:rsidRDefault="00FD674F"/>
        </w:tc>
        <w:tc>
          <w:tcPr>
            <w:tcW w:w="850" w:type="dxa"/>
          </w:tcPr>
          <w:p w14:paraId="3E663583" w14:textId="77777777" w:rsidR="00FD674F" w:rsidRDefault="00FD674F"/>
        </w:tc>
        <w:tc>
          <w:tcPr>
            <w:tcW w:w="1604" w:type="dxa"/>
          </w:tcPr>
          <w:p w14:paraId="721FA6D9" w14:textId="77777777" w:rsidR="00FD674F" w:rsidRDefault="00FD674F"/>
        </w:tc>
        <w:tc>
          <w:tcPr>
            <w:tcW w:w="914" w:type="dxa"/>
          </w:tcPr>
          <w:p w14:paraId="4350BEE1" w14:textId="77777777" w:rsidR="00FD674F" w:rsidRDefault="00FD674F"/>
        </w:tc>
        <w:tc>
          <w:tcPr>
            <w:tcW w:w="1980" w:type="dxa"/>
          </w:tcPr>
          <w:p w14:paraId="0BB794E2" w14:textId="77777777" w:rsidR="00FD674F" w:rsidRDefault="00FD674F"/>
        </w:tc>
        <w:tc>
          <w:tcPr>
            <w:tcW w:w="2069" w:type="dxa"/>
          </w:tcPr>
          <w:p w14:paraId="1CD75F18" w14:textId="77777777" w:rsidR="00FD674F" w:rsidRDefault="00FD674F"/>
        </w:tc>
        <w:tc>
          <w:tcPr>
            <w:tcW w:w="2163" w:type="dxa"/>
          </w:tcPr>
          <w:p w14:paraId="0D67F004" w14:textId="77777777" w:rsidR="00FD674F" w:rsidRDefault="00FD674F"/>
        </w:tc>
        <w:tc>
          <w:tcPr>
            <w:tcW w:w="3461" w:type="dxa"/>
          </w:tcPr>
          <w:p w14:paraId="676F8A30" w14:textId="77777777" w:rsidR="00FD674F" w:rsidRDefault="00FD674F"/>
        </w:tc>
      </w:tr>
      <w:tr w:rsidR="00FD674F" w14:paraId="5E65907A" w14:textId="77777777" w:rsidTr="00FD674F">
        <w:trPr>
          <w:trHeight w:val="907"/>
        </w:trPr>
        <w:tc>
          <w:tcPr>
            <w:tcW w:w="1668" w:type="dxa"/>
          </w:tcPr>
          <w:p w14:paraId="75DA9063" w14:textId="77777777" w:rsidR="00FD674F" w:rsidRDefault="00FD674F"/>
        </w:tc>
        <w:tc>
          <w:tcPr>
            <w:tcW w:w="850" w:type="dxa"/>
          </w:tcPr>
          <w:p w14:paraId="5CE21023" w14:textId="77777777" w:rsidR="00FD674F" w:rsidRDefault="00FD674F"/>
        </w:tc>
        <w:tc>
          <w:tcPr>
            <w:tcW w:w="1604" w:type="dxa"/>
          </w:tcPr>
          <w:p w14:paraId="6791F763" w14:textId="77777777" w:rsidR="00FD674F" w:rsidRDefault="00FD674F"/>
        </w:tc>
        <w:tc>
          <w:tcPr>
            <w:tcW w:w="914" w:type="dxa"/>
          </w:tcPr>
          <w:p w14:paraId="65CC87A6" w14:textId="77777777" w:rsidR="00FD674F" w:rsidRDefault="00FD674F"/>
        </w:tc>
        <w:tc>
          <w:tcPr>
            <w:tcW w:w="1980" w:type="dxa"/>
          </w:tcPr>
          <w:p w14:paraId="727CE0B7" w14:textId="77777777" w:rsidR="00FD674F" w:rsidRDefault="00FD674F"/>
        </w:tc>
        <w:tc>
          <w:tcPr>
            <w:tcW w:w="2069" w:type="dxa"/>
          </w:tcPr>
          <w:p w14:paraId="3BC5BE86" w14:textId="77777777" w:rsidR="00FD674F" w:rsidRDefault="00FD674F"/>
        </w:tc>
        <w:tc>
          <w:tcPr>
            <w:tcW w:w="2163" w:type="dxa"/>
          </w:tcPr>
          <w:p w14:paraId="2C2ADFD7" w14:textId="77777777" w:rsidR="00FD674F" w:rsidRDefault="00FD674F"/>
        </w:tc>
        <w:tc>
          <w:tcPr>
            <w:tcW w:w="3461" w:type="dxa"/>
          </w:tcPr>
          <w:p w14:paraId="03DA07B0" w14:textId="77777777" w:rsidR="00FD674F" w:rsidRDefault="00FD674F"/>
        </w:tc>
      </w:tr>
      <w:tr w:rsidR="00FD674F" w14:paraId="413BCE29" w14:textId="77777777" w:rsidTr="00FD674F">
        <w:trPr>
          <w:trHeight w:val="907"/>
        </w:trPr>
        <w:tc>
          <w:tcPr>
            <w:tcW w:w="1668" w:type="dxa"/>
          </w:tcPr>
          <w:p w14:paraId="7964723B" w14:textId="77777777" w:rsidR="00FD674F" w:rsidRDefault="00FD674F"/>
        </w:tc>
        <w:tc>
          <w:tcPr>
            <w:tcW w:w="850" w:type="dxa"/>
          </w:tcPr>
          <w:p w14:paraId="1D7F4071" w14:textId="77777777" w:rsidR="00FD674F" w:rsidRDefault="00FD674F"/>
        </w:tc>
        <w:tc>
          <w:tcPr>
            <w:tcW w:w="1604" w:type="dxa"/>
          </w:tcPr>
          <w:p w14:paraId="35D7DE08" w14:textId="77777777" w:rsidR="00FD674F" w:rsidRDefault="00FD674F"/>
        </w:tc>
        <w:tc>
          <w:tcPr>
            <w:tcW w:w="914" w:type="dxa"/>
          </w:tcPr>
          <w:p w14:paraId="356DAE7A" w14:textId="77777777" w:rsidR="00FD674F" w:rsidRDefault="00FD674F"/>
        </w:tc>
        <w:tc>
          <w:tcPr>
            <w:tcW w:w="1980" w:type="dxa"/>
          </w:tcPr>
          <w:p w14:paraId="4BCB426E" w14:textId="77777777" w:rsidR="00FD674F" w:rsidRDefault="00FD674F"/>
        </w:tc>
        <w:tc>
          <w:tcPr>
            <w:tcW w:w="2069" w:type="dxa"/>
          </w:tcPr>
          <w:p w14:paraId="4FC05412" w14:textId="77777777" w:rsidR="00FD674F" w:rsidRDefault="00FD674F"/>
        </w:tc>
        <w:tc>
          <w:tcPr>
            <w:tcW w:w="2163" w:type="dxa"/>
          </w:tcPr>
          <w:p w14:paraId="206615C6" w14:textId="77777777" w:rsidR="00FD674F" w:rsidRDefault="00FD674F"/>
        </w:tc>
        <w:tc>
          <w:tcPr>
            <w:tcW w:w="3461" w:type="dxa"/>
          </w:tcPr>
          <w:p w14:paraId="075E219A" w14:textId="77777777" w:rsidR="00FD674F" w:rsidRDefault="00FD674F"/>
        </w:tc>
      </w:tr>
    </w:tbl>
    <w:p w14:paraId="2E60E418" w14:textId="77777777" w:rsidR="00000000" w:rsidRDefault="00FD674F"/>
    <w:sectPr w:rsidR="00000000" w:rsidSect="00FD67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01193"/>
    <w:rsid w:val="00AA1D8D"/>
    <w:rsid w:val="00B47730"/>
    <w:rsid w:val="00CB0664"/>
    <w:rsid w:val="00FC693F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47CD7"/>
  <w14:defaultImageDpi w14:val="300"/>
  <w15:docId w15:val="{9B37F79D-FB99-472D-8A62-3EB849A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09117-6F04-4719-9AEA-62C5CFE6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BB4E1-0066-4FF1-80C3-83FF13ACA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D4D3-EF54-4A77-BAC0-4DDBF901EEF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B941A8-08F5-47A0-B2AE-9239395A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2</cp:revision>
  <dcterms:created xsi:type="dcterms:W3CDTF">2025-07-09T13:38:00Z</dcterms:created>
  <dcterms:modified xsi:type="dcterms:W3CDTF">2025-07-09T13:38:00Z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