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4F79" w14:textId="1409230E" w:rsidR="001C4ECF" w:rsidRDefault="00087FBC">
      <w:pPr>
        <w:pStyle w:val="Titre1"/>
        <w:rPr>
          <w:lang w:val="fr-CA"/>
        </w:rPr>
      </w:pPr>
      <w:bookmarkStart w:id="0" w:name="_GoBack"/>
      <w:bookmarkEnd w:id="0"/>
      <w:r w:rsidRPr="00DF1D8E">
        <w:rPr>
          <w:lang w:val="fr-CA"/>
        </w:rPr>
        <w:t xml:space="preserve">Grille de planification </w:t>
      </w:r>
      <w:r w:rsidR="00DF1D8E" w:rsidRPr="00DF1D8E">
        <w:rPr>
          <w:lang w:val="fr-CA"/>
        </w:rPr>
        <w:t>-</w:t>
      </w:r>
      <w:r w:rsidRPr="00DF1D8E">
        <w:rPr>
          <w:lang w:val="fr-CA"/>
        </w:rPr>
        <w:t xml:space="preserve"> Activité</w:t>
      </w:r>
      <w:r>
        <w:rPr>
          <w:lang w:val="fr-CA"/>
        </w:rPr>
        <w:t>s</w:t>
      </w:r>
      <w:r w:rsidRPr="00DF1D8E">
        <w:rPr>
          <w:lang w:val="fr-CA"/>
        </w:rPr>
        <w:t xml:space="preserve"> de loisir FPT2 (exemple)</w:t>
      </w:r>
    </w:p>
    <w:p w14:paraId="2AC0CFC4" w14:textId="77777777" w:rsidR="00DF1D8E" w:rsidRPr="00DF1D8E" w:rsidRDefault="00DF1D8E" w:rsidP="00DF1D8E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350"/>
        <w:gridCol w:w="1208"/>
        <w:gridCol w:w="903"/>
        <w:gridCol w:w="1123"/>
        <w:gridCol w:w="1501"/>
        <w:gridCol w:w="1589"/>
      </w:tblGrid>
      <w:tr w:rsidR="001C4ECF" w14:paraId="7BBCC632" w14:textId="77777777">
        <w:tc>
          <w:tcPr>
            <w:tcW w:w="1234" w:type="dxa"/>
          </w:tcPr>
          <w:p w14:paraId="41EF60E1" w14:textId="77777777" w:rsidR="001C4ECF" w:rsidRDefault="00087FBC">
            <w:proofErr w:type="spellStart"/>
            <w:r>
              <w:t>Activité</w:t>
            </w:r>
            <w:proofErr w:type="spellEnd"/>
          </w:p>
        </w:tc>
        <w:tc>
          <w:tcPr>
            <w:tcW w:w="1234" w:type="dxa"/>
          </w:tcPr>
          <w:p w14:paraId="176466F1" w14:textId="77777777" w:rsidR="001C4ECF" w:rsidRDefault="00087FBC">
            <w:r>
              <w:t>Objectifs</w:t>
            </w:r>
          </w:p>
        </w:tc>
        <w:tc>
          <w:tcPr>
            <w:tcW w:w="1234" w:type="dxa"/>
          </w:tcPr>
          <w:p w14:paraId="01CDDECE" w14:textId="77777777" w:rsidR="001C4ECF" w:rsidRDefault="00087FBC">
            <w:r>
              <w:t>Matériel</w:t>
            </w:r>
          </w:p>
        </w:tc>
        <w:tc>
          <w:tcPr>
            <w:tcW w:w="1234" w:type="dxa"/>
          </w:tcPr>
          <w:p w14:paraId="51E9419A" w14:textId="77777777" w:rsidR="001C4ECF" w:rsidRDefault="00087FBC">
            <w:r>
              <w:t>Budget</w:t>
            </w:r>
          </w:p>
        </w:tc>
        <w:tc>
          <w:tcPr>
            <w:tcW w:w="1234" w:type="dxa"/>
          </w:tcPr>
          <w:p w14:paraId="7C8696B2" w14:textId="77777777" w:rsidR="001C4ECF" w:rsidRDefault="00087FBC">
            <w:r>
              <w:t>Tâches à réaliser</w:t>
            </w:r>
          </w:p>
        </w:tc>
        <w:tc>
          <w:tcPr>
            <w:tcW w:w="1234" w:type="dxa"/>
          </w:tcPr>
          <w:p w14:paraId="52503521" w14:textId="77777777" w:rsidR="001C4ECF" w:rsidRDefault="00087FBC">
            <w:r>
              <w:t>Responsables</w:t>
            </w:r>
          </w:p>
        </w:tc>
        <w:tc>
          <w:tcPr>
            <w:tcW w:w="1234" w:type="dxa"/>
          </w:tcPr>
          <w:p w14:paraId="6A13269A" w14:textId="77777777" w:rsidR="001C4ECF" w:rsidRDefault="00087FBC">
            <w:r>
              <w:t>Échéancier / Commentaires</w:t>
            </w:r>
          </w:p>
        </w:tc>
      </w:tr>
      <w:tr w:rsidR="001C4ECF" w:rsidRPr="00FB2E2A" w14:paraId="5394FBE3" w14:textId="77777777">
        <w:tc>
          <w:tcPr>
            <w:tcW w:w="1234" w:type="dxa"/>
          </w:tcPr>
          <w:p w14:paraId="140C6DB8" w14:textId="77777777" w:rsidR="001C4ECF" w:rsidRPr="00DF1D8E" w:rsidRDefault="00087FBC">
            <w:pPr>
              <w:rPr>
                <w:lang w:val="fr-CA"/>
              </w:rPr>
            </w:pPr>
            <w:r w:rsidRPr="00DF1D8E">
              <w:rPr>
                <w:lang w:val="fr-CA"/>
              </w:rPr>
              <w:t>Après-midi jeux de société</w:t>
            </w:r>
          </w:p>
        </w:tc>
        <w:tc>
          <w:tcPr>
            <w:tcW w:w="1234" w:type="dxa"/>
          </w:tcPr>
          <w:p w14:paraId="3BD9E191" w14:textId="77777777" w:rsidR="001C4ECF" w:rsidRPr="00DF1D8E" w:rsidRDefault="00087FBC">
            <w:pPr>
              <w:rPr>
                <w:lang w:val="fr-CA"/>
              </w:rPr>
            </w:pPr>
            <w:r w:rsidRPr="00DF1D8E">
              <w:rPr>
                <w:lang w:val="fr-CA"/>
              </w:rPr>
              <w:t>Favoriser la coopération entre les élèves</w:t>
            </w:r>
          </w:p>
        </w:tc>
        <w:tc>
          <w:tcPr>
            <w:tcW w:w="1234" w:type="dxa"/>
          </w:tcPr>
          <w:p w14:paraId="30AF5A95" w14:textId="77777777" w:rsidR="001C4ECF" w:rsidRPr="00DF1D8E" w:rsidRDefault="00087FBC">
            <w:pPr>
              <w:rPr>
                <w:lang w:val="fr-CA"/>
              </w:rPr>
            </w:pPr>
            <w:r w:rsidRPr="00DF1D8E">
              <w:rPr>
                <w:lang w:val="fr-CA"/>
              </w:rPr>
              <w:t>Jeux de société (</w:t>
            </w:r>
            <w:proofErr w:type="spellStart"/>
            <w:r w:rsidRPr="00DF1D8E">
              <w:rPr>
                <w:lang w:val="fr-CA"/>
              </w:rPr>
              <w:t>Uno</w:t>
            </w:r>
            <w:proofErr w:type="spellEnd"/>
            <w:r w:rsidRPr="00DF1D8E">
              <w:rPr>
                <w:lang w:val="fr-CA"/>
              </w:rPr>
              <w:t xml:space="preserve">, </w:t>
            </w:r>
            <w:proofErr w:type="spellStart"/>
            <w:r w:rsidRPr="00DF1D8E">
              <w:rPr>
                <w:lang w:val="fr-CA"/>
              </w:rPr>
              <w:t>Jenga</w:t>
            </w:r>
            <w:proofErr w:type="spellEnd"/>
            <w:r w:rsidRPr="00DF1D8E">
              <w:rPr>
                <w:lang w:val="fr-CA"/>
              </w:rPr>
              <w:t>, Monopoly, etc.)</w:t>
            </w:r>
          </w:p>
        </w:tc>
        <w:tc>
          <w:tcPr>
            <w:tcW w:w="1234" w:type="dxa"/>
          </w:tcPr>
          <w:p w14:paraId="5232D6FA" w14:textId="77777777" w:rsidR="001C4ECF" w:rsidRDefault="00087FBC">
            <w:r>
              <w:t>20 $</w:t>
            </w:r>
          </w:p>
        </w:tc>
        <w:tc>
          <w:tcPr>
            <w:tcW w:w="1234" w:type="dxa"/>
          </w:tcPr>
          <w:p w14:paraId="036E0E4A" w14:textId="77777777" w:rsidR="001C4ECF" w:rsidRPr="00DF1D8E" w:rsidRDefault="00087FBC">
            <w:pPr>
              <w:rPr>
                <w:lang w:val="fr-CA"/>
              </w:rPr>
            </w:pPr>
            <w:r w:rsidRPr="00DF1D8E">
              <w:rPr>
                <w:lang w:val="fr-CA"/>
              </w:rPr>
              <w:t>Réserver le local, préparer les jeux, organiser les équipes</w:t>
            </w:r>
          </w:p>
        </w:tc>
        <w:tc>
          <w:tcPr>
            <w:tcW w:w="1234" w:type="dxa"/>
          </w:tcPr>
          <w:p w14:paraId="3026DBB7" w14:textId="77777777" w:rsidR="001C4ECF" w:rsidRDefault="00087FBC">
            <w:proofErr w:type="spellStart"/>
            <w:r>
              <w:t>Élèves</w:t>
            </w:r>
            <w:proofErr w:type="spellEnd"/>
            <w:r>
              <w:t xml:space="preserve"> A et B</w:t>
            </w:r>
          </w:p>
        </w:tc>
        <w:tc>
          <w:tcPr>
            <w:tcW w:w="1234" w:type="dxa"/>
          </w:tcPr>
          <w:p w14:paraId="5DC7C31C" w14:textId="77777777" w:rsidR="001C4ECF" w:rsidRPr="00DF1D8E" w:rsidRDefault="00087FBC">
            <w:pPr>
              <w:rPr>
                <w:lang w:val="fr-CA"/>
              </w:rPr>
            </w:pPr>
            <w:r w:rsidRPr="00DF1D8E">
              <w:rPr>
                <w:lang w:val="fr-CA"/>
              </w:rPr>
              <w:t>Vendredi / Prévoir un plan B en cas d'oubli de matériel</w:t>
            </w:r>
          </w:p>
        </w:tc>
      </w:tr>
    </w:tbl>
    <w:p w14:paraId="159010D4" w14:textId="77777777" w:rsidR="00F139D1" w:rsidRPr="00DF1D8E" w:rsidRDefault="00F139D1">
      <w:pPr>
        <w:rPr>
          <w:lang w:val="fr-CA"/>
        </w:rPr>
      </w:pPr>
    </w:p>
    <w:sectPr w:rsidR="00F139D1" w:rsidRPr="00DF1D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FBC"/>
    <w:rsid w:val="0015074B"/>
    <w:rsid w:val="001C4ECF"/>
    <w:rsid w:val="0029639D"/>
    <w:rsid w:val="00326F90"/>
    <w:rsid w:val="00AA1D8D"/>
    <w:rsid w:val="00B47730"/>
    <w:rsid w:val="00CB0664"/>
    <w:rsid w:val="00DF1D8E"/>
    <w:rsid w:val="00E40AA7"/>
    <w:rsid w:val="00F139D1"/>
    <w:rsid w:val="00FB2E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F27A8"/>
  <w14:defaultImageDpi w14:val="330"/>
  <w15:docId w15:val="{02AEBB9A-6537-4C87-AB80-01E5F86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12C6C-71DA-4F1B-93B4-71253F993C7B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B344FD-A1E8-4387-81BA-B71424D6B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D2FF8-47C9-4FE6-B8AD-EE96E61B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63278-5DC8-49BA-B40B-C514D941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4</cp:revision>
  <dcterms:created xsi:type="dcterms:W3CDTF">2025-07-09T13:40:00Z</dcterms:created>
  <dcterms:modified xsi:type="dcterms:W3CDTF">2025-08-26T22:20:00Z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