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2769B" w14:textId="77777777" w:rsidR="00EA3779" w:rsidRPr="00902970" w:rsidRDefault="00902970">
      <w:pPr>
        <w:pStyle w:val="Titre1"/>
        <w:rPr>
          <w:lang w:val="fr-CA"/>
        </w:rPr>
      </w:pPr>
      <w:r w:rsidRPr="00902970">
        <w:rPr>
          <w:lang w:val="fr-CA"/>
        </w:rPr>
        <w:t>Jeu de classement des aliments</w:t>
      </w:r>
    </w:p>
    <w:p w14:paraId="478CEF73" w14:textId="77777777" w:rsidR="00902970" w:rsidRPr="00902970" w:rsidRDefault="00902970" w:rsidP="00902970">
      <w:pPr>
        <w:rPr>
          <w:lang w:val="fr-CA"/>
        </w:rPr>
      </w:pPr>
    </w:p>
    <w:p w14:paraId="04CAF223" w14:textId="77777777" w:rsidR="00EA3779" w:rsidRPr="00902970" w:rsidRDefault="00902970">
      <w:pPr>
        <w:rPr>
          <w:lang w:val="fr-CA"/>
        </w:rPr>
      </w:pPr>
      <w:r w:rsidRPr="00902970">
        <w:rPr>
          <w:lang w:val="fr-CA"/>
        </w:rPr>
        <w:t>Consigne : Classe les aliments suivants dans le bon groupe alimentaire. Pour chaque aliment, écris pourquoi tu l’as placé dans ce groupe.</w:t>
      </w:r>
    </w:p>
    <w:p w14:paraId="78B7D6A5" w14:textId="77777777" w:rsidR="00EA3779" w:rsidRPr="00902970" w:rsidRDefault="00902970">
      <w:pPr>
        <w:rPr>
          <w:lang w:val="fr-CA"/>
        </w:rPr>
      </w:pPr>
      <w:r w:rsidRPr="00902970">
        <w:rPr>
          <w:lang w:val="fr-CA"/>
        </w:rPr>
        <w:t>Liste d'aliments à classer : Pomme, Pain, Fromage, Poulet, Riz, Carotte, Yogourt, Œuf,</w:t>
      </w:r>
      <w:r w:rsidRPr="00902970">
        <w:rPr>
          <w:lang w:val="fr-CA"/>
        </w:rPr>
        <w:t xml:space="preserve"> Lentilles, Banane</w:t>
      </w:r>
    </w:p>
    <w:p w14:paraId="3FB25F0B" w14:textId="77777777" w:rsidR="00EA3779" w:rsidRDefault="00902970">
      <w:bookmarkStart w:id="0" w:name="_GoBack"/>
      <w:bookmarkEnd w:id="0"/>
      <w:r w:rsidRPr="00902970">
        <w:rPr>
          <w:lang w:val="fr-CA"/>
        </w:rPr>
        <w:br/>
      </w:r>
      <w:r>
        <w:t xml:space="preserve">Complète le tableau </w:t>
      </w:r>
      <w:proofErr w:type="gramStart"/>
      <w:r>
        <w:t>suivant 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A3779" w14:paraId="5205734A" w14:textId="77777777" w:rsidTr="00902970">
        <w:trPr>
          <w:trHeight w:val="680"/>
        </w:trPr>
        <w:tc>
          <w:tcPr>
            <w:tcW w:w="2880" w:type="dxa"/>
          </w:tcPr>
          <w:p w14:paraId="38F50070" w14:textId="77777777" w:rsidR="00EA3779" w:rsidRDefault="00902970">
            <w:r>
              <w:t>Nom de l'aliment</w:t>
            </w:r>
          </w:p>
        </w:tc>
        <w:tc>
          <w:tcPr>
            <w:tcW w:w="2880" w:type="dxa"/>
          </w:tcPr>
          <w:p w14:paraId="2A1EA18E" w14:textId="77777777" w:rsidR="00EA3779" w:rsidRDefault="00902970">
            <w:r>
              <w:t>Groupe alimentaire</w:t>
            </w:r>
          </w:p>
        </w:tc>
        <w:tc>
          <w:tcPr>
            <w:tcW w:w="2880" w:type="dxa"/>
          </w:tcPr>
          <w:p w14:paraId="74288865" w14:textId="77777777" w:rsidR="00EA3779" w:rsidRDefault="00902970">
            <w:r>
              <w:t>Pourquoi ce choix</w:t>
            </w:r>
          </w:p>
        </w:tc>
      </w:tr>
      <w:tr w:rsidR="00EA3779" w14:paraId="70F3D56B" w14:textId="77777777" w:rsidTr="00902970">
        <w:trPr>
          <w:trHeight w:val="680"/>
        </w:trPr>
        <w:tc>
          <w:tcPr>
            <w:tcW w:w="2880" w:type="dxa"/>
          </w:tcPr>
          <w:p w14:paraId="3624CD9A" w14:textId="77777777" w:rsidR="00EA3779" w:rsidRDefault="00902970">
            <w:r>
              <w:t>Pomme</w:t>
            </w:r>
          </w:p>
        </w:tc>
        <w:tc>
          <w:tcPr>
            <w:tcW w:w="2880" w:type="dxa"/>
          </w:tcPr>
          <w:p w14:paraId="3CF0601E" w14:textId="77777777" w:rsidR="00EA3779" w:rsidRDefault="00EA3779"/>
        </w:tc>
        <w:tc>
          <w:tcPr>
            <w:tcW w:w="2880" w:type="dxa"/>
          </w:tcPr>
          <w:p w14:paraId="6CA42A33" w14:textId="77777777" w:rsidR="00EA3779" w:rsidRDefault="00EA3779"/>
        </w:tc>
      </w:tr>
      <w:tr w:rsidR="00EA3779" w14:paraId="294CFE05" w14:textId="77777777" w:rsidTr="00902970">
        <w:trPr>
          <w:trHeight w:val="680"/>
        </w:trPr>
        <w:tc>
          <w:tcPr>
            <w:tcW w:w="2880" w:type="dxa"/>
          </w:tcPr>
          <w:p w14:paraId="554F637B" w14:textId="77777777" w:rsidR="00EA3779" w:rsidRDefault="00902970">
            <w:r>
              <w:t>Pain</w:t>
            </w:r>
          </w:p>
        </w:tc>
        <w:tc>
          <w:tcPr>
            <w:tcW w:w="2880" w:type="dxa"/>
          </w:tcPr>
          <w:p w14:paraId="61A83807" w14:textId="77777777" w:rsidR="00EA3779" w:rsidRDefault="00EA3779"/>
        </w:tc>
        <w:tc>
          <w:tcPr>
            <w:tcW w:w="2880" w:type="dxa"/>
          </w:tcPr>
          <w:p w14:paraId="0D7A564A" w14:textId="77777777" w:rsidR="00EA3779" w:rsidRDefault="00EA3779"/>
        </w:tc>
      </w:tr>
      <w:tr w:rsidR="00EA3779" w14:paraId="1D610CE3" w14:textId="77777777" w:rsidTr="00902970">
        <w:trPr>
          <w:trHeight w:val="680"/>
        </w:trPr>
        <w:tc>
          <w:tcPr>
            <w:tcW w:w="2880" w:type="dxa"/>
          </w:tcPr>
          <w:p w14:paraId="09B9D4F2" w14:textId="77777777" w:rsidR="00EA3779" w:rsidRDefault="00902970">
            <w:r>
              <w:t>Fromage</w:t>
            </w:r>
          </w:p>
        </w:tc>
        <w:tc>
          <w:tcPr>
            <w:tcW w:w="2880" w:type="dxa"/>
          </w:tcPr>
          <w:p w14:paraId="392AF433" w14:textId="77777777" w:rsidR="00EA3779" w:rsidRDefault="00EA3779"/>
        </w:tc>
        <w:tc>
          <w:tcPr>
            <w:tcW w:w="2880" w:type="dxa"/>
          </w:tcPr>
          <w:p w14:paraId="3FE7096A" w14:textId="77777777" w:rsidR="00EA3779" w:rsidRDefault="00EA3779"/>
        </w:tc>
      </w:tr>
      <w:tr w:rsidR="00EA3779" w14:paraId="5072C62F" w14:textId="77777777" w:rsidTr="00902970">
        <w:trPr>
          <w:trHeight w:val="680"/>
        </w:trPr>
        <w:tc>
          <w:tcPr>
            <w:tcW w:w="2880" w:type="dxa"/>
          </w:tcPr>
          <w:p w14:paraId="2F383117" w14:textId="77777777" w:rsidR="00EA3779" w:rsidRDefault="00902970">
            <w:r>
              <w:t>Poulet</w:t>
            </w:r>
          </w:p>
        </w:tc>
        <w:tc>
          <w:tcPr>
            <w:tcW w:w="2880" w:type="dxa"/>
          </w:tcPr>
          <w:p w14:paraId="19C003EB" w14:textId="77777777" w:rsidR="00EA3779" w:rsidRDefault="00EA3779"/>
        </w:tc>
        <w:tc>
          <w:tcPr>
            <w:tcW w:w="2880" w:type="dxa"/>
          </w:tcPr>
          <w:p w14:paraId="76630990" w14:textId="77777777" w:rsidR="00EA3779" w:rsidRDefault="00EA3779"/>
        </w:tc>
      </w:tr>
      <w:tr w:rsidR="00EA3779" w14:paraId="2B4F4278" w14:textId="77777777" w:rsidTr="00902970">
        <w:trPr>
          <w:trHeight w:val="680"/>
        </w:trPr>
        <w:tc>
          <w:tcPr>
            <w:tcW w:w="2880" w:type="dxa"/>
          </w:tcPr>
          <w:p w14:paraId="5E29D010" w14:textId="77777777" w:rsidR="00EA3779" w:rsidRDefault="00902970">
            <w:r>
              <w:t>Riz</w:t>
            </w:r>
          </w:p>
        </w:tc>
        <w:tc>
          <w:tcPr>
            <w:tcW w:w="2880" w:type="dxa"/>
          </w:tcPr>
          <w:p w14:paraId="051FF199" w14:textId="77777777" w:rsidR="00EA3779" w:rsidRDefault="00EA3779"/>
        </w:tc>
        <w:tc>
          <w:tcPr>
            <w:tcW w:w="2880" w:type="dxa"/>
          </w:tcPr>
          <w:p w14:paraId="358430C2" w14:textId="77777777" w:rsidR="00EA3779" w:rsidRDefault="00EA3779"/>
        </w:tc>
      </w:tr>
      <w:tr w:rsidR="00EA3779" w14:paraId="46210586" w14:textId="77777777" w:rsidTr="00902970">
        <w:trPr>
          <w:trHeight w:val="680"/>
        </w:trPr>
        <w:tc>
          <w:tcPr>
            <w:tcW w:w="2880" w:type="dxa"/>
          </w:tcPr>
          <w:p w14:paraId="1AB5ADB8" w14:textId="77777777" w:rsidR="00EA3779" w:rsidRDefault="00902970">
            <w:r>
              <w:t>Carotte</w:t>
            </w:r>
          </w:p>
        </w:tc>
        <w:tc>
          <w:tcPr>
            <w:tcW w:w="2880" w:type="dxa"/>
          </w:tcPr>
          <w:p w14:paraId="46D62131" w14:textId="77777777" w:rsidR="00EA3779" w:rsidRDefault="00EA3779"/>
        </w:tc>
        <w:tc>
          <w:tcPr>
            <w:tcW w:w="2880" w:type="dxa"/>
          </w:tcPr>
          <w:p w14:paraId="1FC43B3B" w14:textId="77777777" w:rsidR="00EA3779" w:rsidRDefault="00EA3779"/>
        </w:tc>
      </w:tr>
      <w:tr w:rsidR="00EA3779" w14:paraId="32CF7B1E" w14:textId="77777777" w:rsidTr="00902970">
        <w:trPr>
          <w:trHeight w:val="680"/>
        </w:trPr>
        <w:tc>
          <w:tcPr>
            <w:tcW w:w="2880" w:type="dxa"/>
          </w:tcPr>
          <w:p w14:paraId="7BDDBD44" w14:textId="77777777" w:rsidR="00EA3779" w:rsidRDefault="00902970">
            <w:r>
              <w:t>Yogourt</w:t>
            </w:r>
          </w:p>
        </w:tc>
        <w:tc>
          <w:tcPr>
            <w:tcW w:w="2880" w:type="dxa"/>
          </w:tcPr>
          <w:p w14:paraId="04B2E6DF" w14:textId="77777777" w:rsidR="00EA3779" w:rsidRDefault="00EA3779"/>
        </w:tc>
        <w:tc>
          <w:tcPr>
            <w:tcW w:w="2880" w:type="dxa"/>
          </w:tcPr>
          <w:p w14:paraId="5E4FB494" w14:textId="77777777" w:rsidR="00EA3779" w:rsidRDefault="00EA3779"/>
        </w:tc>
      </w:tr>
      <w:tr w:rsidR="00EA3779" w14:paraId="34E4AAA0" w14:textId="77777777" w:rsidTr="00902970">
        <w:trPr>
          <w:trHeight w:val="680"/>
        </w:trPr>
        <w:tc>
          <w:tcPr>
            <w:tcW w:w="2880" w:type="dxa"/>
          </w:tcPr>
          <w:p w14:paraId="5CB2F035" w14:textId="77777777" w:rsidR="00EA3779" w:rsidRDefault="00902970">
            <w:r>
              <w:t>Œuf</w:t>
            </w:r>
          </w:p>
        </w:tc>
        <w:tc>
          <w:tcPr>
            <w:tcW w:w="2880" w:type="dxa"/>
          </w:tcPr>
          <w:p w14:paraId="57B617F0" w14:textId="77777777" w:rsidR="00EA3779" w:rsidRDefault="00EA3779"/>
        </w:tc>
        <w:tc>
          <w:tcPr>
            <w:tcW w:w="2880" w:type="dxa"/>
          </w:tcPr>
          <w:p w14:paraId="7FC14799" w14:textId="77777777" w:rsidR="00EA3779" w:rsidRDefault="00EA3779"/>
        </w:tc>
      </w:tr>
      <w:tr w:rsidR="00EA3779" w14:paraId="4CE1A976" w14:textId="77777777" w:rsidTr="00902970">
        <w:trPr>
          <w:trHeight w:val="680"/>
        </w:trPr>
        <w:tc>
          <w:tcPr>
            <w:tcW w:w="2880" w:type="dxa"/>
          </w:tcPr>
          <w:p w14:paraId="43728149" w14:textId="77777777" w:rsidR="00EA3779" w:rsidRDefault="00902970">
            <w:r>
              <w:t>Lentilles</w:t>
            </w:r>
          </w:p>
        </w:tc>
        <w:tc>
          <w:tcPr>
            <w:tcW w:w="2880" w:type="dxa"/>
          </w:tcPr>
          <w:p w14:paraId="1AD69A19" w14:textId="77777777" w:rsidR="00EA3779" w:rsidRDefault="00EA3779"/>
        </w:tc>
        <w:tc>
          <w:tcPr>
            <w:tcW w:w="2880" w:type="dxa"/>
          </w:tcPr>
          <w:p w14:paraId="35E27CFC" w14:textId="77777777" w:rsidR="00EA3779" w:rsidRDefault="00EA3779"/>
        </w:tc>
      </w:tr>
      <w:tr w:rsidR="00EA3779" w14:paraId="5C3744E4" w14:textId="77777777" w:rsidTr="00902970">
        <w:trPr>
          <w:trHeight w:val="680"/>
        </w:trPr>
        <w:tc>
          <w:tcPr>
            <w:tcW w:w="2880" w:type="dxa"/>
          </w:tcPr>
          <w:p w14:paraId="082EEC83" w14:textId="77777777" w:rsidR="00EA3779" w:rsidRDefault="00902970">
            <w:r>
              <w:t>Banane</w:t>
            </w:r>
          </w:p>
        </w:tc>
        <w:tc>
          <w:tcPr>
            <w:tcW w:w="2880" w:type="dxa"/>
          </w:tcPr>
          <w:p w14:paraId="0B340C80" w14:textId="77777777" w:rsidR="00EA3779" w:rsidRDefault="00EA3779"/>
        </w:tc>
        <w:tc>
          <w:tcPr>
            <w:tcW w:w="2880" w:type="dxa"/>
          </w:tcPr>
          <w:p w14:paraId="66D032BC" w14:textId="77777777" w:rsidR="00EA3779" w:rsidRDefault="00EA3779"/>
        </w:tc>
      </w:tr>
    </w:tbl>
    <w:p w14:paraId="4F5ABC90" w14:textId="77777777" w:rsidR="00000000" w:rsidRDefault="00902970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02970"/>
    <w:rsid w:val="00AA1D8D"/>
    <w:rsid w:val="00B47730"/>
    <w:rsid w:val="00CB0664"/>
    <w:rsid w:val="00EA37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B97C"/>
  <w14:defaultImageDpi w14:val="300"/>
  <w15:docId w15:val="{556C1096-AA77-4116-9D67-D082CD3B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505A50-7E1A-4C2D-A569-022E3B032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B0862-6817-4962-9672-ADE96B1DE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16AF6-BC0A-4667-A5AA-F6EBB2BF6CB6}">
  <ds:schemaRefs>
    <ds:schemaRef ds:uri="a609c7a2-86fa-4a74-877a-1d05ca4e882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5e20ad-8dec-4187-9ba2-aa4d6309c40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D951A3-E039-4887-862C-9A15331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2025-07-09T14:17:00Z</dcterms:created>
  <dcterms:modified xsi:type="dcterms:W3CDTF">2025-07-09T14:17:00Z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