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2FE12" w14:textId="77777777" w:rsidR="0007180A" w:rsidRPr="002E6EB3" w:rsidRDefault="002E6EB3">
      <w:pPr>
        <w:pStyle w:val="Titre1"/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</w:pPr>
      <w:r w:rsidRPr="002E6EB3"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Modèles de messages </w:t>
      </w:r>
      <w:r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  <w:t>-</w:t>
      </w:r>
      <w:r w:rsidRPr="002E6EB3">
        <w:rPr>
          <w:b w:val="0"/>
          <w:bCs w:val="0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Activité de service communautaire (FPT3)</w:t>
      </w:r>
    </w:p>
    <w:p w14:paraId="3789E616" w14:textId="77777777" w:rsidR="0007180A" w:rsidRPr="000968E9" w:rsidRDefault="002E6EB3">
      <w:pPr>
        <w:pStyle w:val="Titre2"/>
        <w:rPr>
          <w:lang w:val="fr-CA"/>
        </w:rPr>
      </w:pPr>
      <w:r w:rsidRPr="000968E9">
        <w:rPr>
          <w:lang w:val="fr-CA"/>
        </w:rPr>
        <w:t>1. Message pour inviter un organisme à collaborer</w:t>
      </w:r>
    </w:p>
    <w:p w14:paraId="404CA2E6" w14:textId="77777777" w:rsidR="0007180A" w:rsidRPr="000968E9" w:rsidRDefault="002E6EB3">
      <w:pPr>
        <w:rPr>
          <w:lang w:val="fr-CA"/>
        </w:rPr>
      </w:pPr>
      <w:r w:rsidRPr="000968E9">
        <w:rPr>
          <w:lang w:val="fr-CA"/>
        </w:rPr>
        <w:t>Bonjour,</w:t>
      </w:r>
      <w:r w:rsidRPr="000968E9">
        <w:rPr>
          <w:lang w:val="fr-CA"/>
        </w:rPr>
        <w:br/>
      </w:r>
      <w:r w:rsidRPr="000968E9">
        <w:rPr>
          <w:lang w:val="fr-CA"/>
        </w:rPr>
        <w:br/>
        <w:t>Nous sommes un groupe d’élèves de la formation préparatoire au travail (FPT3) de l’école [Nom de l’école]. Dans le cadre de notre cours d’autonomie et participation sociale, nous aimerions organiser une activité de service communautaire.</w:t>
      </w:r>
      <w:r w:rsidRPr="000968E9">
        <w:rPr>
          <w:lang w:val="fr-CA"/>
        </w:rPr>
        <w:br/>
      </w:r>
      <w:r w:rsidRPr="000968E9">
        <w:rPr>
          <w:lang w:val="fr-CA"/>
        </w:rPr>
        <w:br/>
        <w:t>Nous aimerions savoir si votre organisme serait intéressé à collaborer avec nous pour cette activité. Nous pourrions, par exemple, offrir notre aide pour une tâche simple ou participer à une activité avec vos usagers.</w:t>
      </w:r>
      <w:r w:rsidRPr="000968E9">
        <w:rPr>
          <w:lang w:val="fr-CA"/>
        </w:rPr>
        <w:br/>
      </w:r>
      <w:r w:rsidRPr="000968E9">
        <w:rPr>
          <w:lang w:val="fr-CA"/>
        </w:rPr>
        <w:br/>
        <w:t>Merci de nous faire savoir si cela est possible. Nous serions très heureux de vivre cette expérience avec vous.</w:t>
      </w:r>
      <w:r w:rsidRPr="000968E9">
        <w:rPr>
          <w:lang w:val="fr-CA"/>
        </w:rPr>
        <w:br/>
      </w:r>
      <w:r w:rsidRPr="000968E9">
        <w:rPr>
          <w:lang w:val="fr-CA"/>
        </w:rPr>
        <w:br/>
        <w:t>Au plaisir de vous lire,</w:t>
      </w:r>
      <w:r w:rsidRPr="000968E9">
        <w:rPr>
          <w:lang w:val="fr-CA"/>
        </w:rPr>
        <w:br/>
        <w:t>[Nom de l’élève ou du groupe]</w:t>
      </w:r>
      <w:r w:rsidRPr="000968E9">
        <w:rPr>
          <w:lang w:val="fr-CA"/>
        </w:rPr>
        <w:br/>
        <w:t>[Nom de l’école]</w:t>
      </w:r>
    </w:p>
    <w:p w14:paraId="57122147" w14:textId="77777777" w:rsidR="0007180A" w:rsidRPr="000968E9" w:rsidRDefault="002E6EB3">
      <w:pPr>
        <w:pStyle w:val="Titre2"/>
        <w:rPr>
          <w:lang w:val="fr-CA"/>
        </w:rPr>
      </w:pPr>
      <w:r w:rsidRPr="000968E9">
        <w:rPr>
          <w:lang w:val="fr-CA"/>
        </w:rPr>
        <w:t>2. Message de remerciement après l’activité</w:t>
      </w:r>
    </w:p>
    <w:p w14:paraId="6D9384D2" w14:textId="45AF55E3" w:rsidR="00463912" w:rsidRDefault="002E6EB3">
      <w:pPr>
        <w:rPr>
          <w:lang w:val="fr-CA"/>
        </w:rPr>
      </w:pPr>
      <w:r w:rsidRPr="000968E9">
        <w:rPr>
          <w:lang w:val="fr-CA"/>
        </w:rPr>
        <w:t>Bonjour,</w:t>
      </w:r>
      <w:r w:rsidRPr="000968E9">
        <w:rPr>
          <w:lang w:val="fr-CA"/>
        </w:rPr>
        <w:br/>
      </w:r>
      <w:r w:rsidRPr="000968E9">
        <w:rPr>
          <w:lang w:val="fr-CA"/>
        </w:rPr>
        <w:br/>
        <w:t>Nous tenons à vous remercier pour votre accueil et votre collaboration lors de notre activité de service communautaire. Nous avons beaucoup apprécié cette expérience et cela nous a permis d’apprendre tout en aidant.</w:t>
      </w:r>
      <w:r w:rsidRPr="000968E9">
        <w:rPr>
          <w:lang w:val="fr-CA"/>
        </w:rPr>
        <w:br/>
      </w:r>
      <w:r w:rsidRPr="000968E9">
        <w:rPr>
          <w:lang w:val="fr-CA"/>
        </w:rPr>
        <w:br/>
        <w:t>Merci encore pour cette belle opportunité.</w:t>
      </w:r>
      <w:r w:rsidRPr="000968E9">
        <w:rPr>
          <w:lang w:val="fr-CA"/>
        </w:rPr>
        <w:br/>
      </w:r>
      <w:r w:rsidRPr="000968E9">
        <w:rPr>
          <w:lang w:val="fr-CA"/>
        </w:rPr>
        <w:br/>
        <w:t>[Nom de l’élève ou du groupe]</w:t>
      </w:r>
      <w:r w:rsidRPr="000968E9">
        <w:rPr>
          <w:lang w:val="fr-CA"/>
        </w:rPr>
        <w:br/>
        <w:t>[Nom de l’école]</w:t>
      </w:r>
    </w:p>
    <w:p w14:paraId="727EB20A" w14:textId="77777777" w:rsidR="00463912" w:rsidRDefault="00463912">
      <w:pPr>
        <w:rPr>
          <w:lang w:val="fr-CA"/>
        </w:rPr>
      </w:pPr>
      <w:r>
        <w:rPr>
          <w:lang w:val="fr-CA"/>
        </w:rPr>
        <w:br w:type="page"/>
      </w:r>
    </w:p>
    <w:p w14:paraId="25FF1402" w14:textId="77777777" w:rsidR="0007180A" w:rsidRPr="000968E9" w:rsidRDefault="0007180A">
      <w:pPr>
        <w:rPr>
          <w:lang w:val="fr-CA"/>
        </w:rPr>
      </w:pPr>
      <w:bookmarkStart w:id="0" w:name="_GoBack"/>
      <w:bookmarkEnd w:id="0"/>
    </w:p>
    <w:p w14:paraId="4F5B58EF" w14:textId="77777777" w:rsidR="0007180A" w:rsidRPr="000968E9" w:rsidRDefault="002E6EB3">
      <w:pPr>
        <w:pStyle w:val="Titre2"/>
        <w:rPr>
          <w:lang w:val="fr-CA"/>
        </w:rPr>
      </w:pPr>
      <w:r w:rsidRPr="000968E9">
        <w:rPr>
          <w:lang w:val="fr-CA"/>
        </w:rPr>
        <w:t>3. Message pour informer les parents de l’activité</w:t>
      </w:r>
    </w:p>
    <w:p w14:paraId="7E6FB158" w14:textId="77777777" w:rsidR="0007180A" w:rsidRPr="000968E9" w:rsidRDefault="002E6EB3">
      <w:pPr>
        <w:rPr>
          <w:lang w:val="fr-CA"/>
        </w:rPr>
      </w:pPr>
      <w:r w:rsidRPr="000968E9">
        <w:rPr>
          <w:lang w:val="fr-CA"/>
        </w:rPr>
        <w:t>Chers parents,</w:t>
      </w:r>
      <w:r w:rsidRPr="000968E9">
        <w:rPr>
          <w:lang w:val="fr-CA"/>
        </w:rPr>
        <w:br/>
      </w:r>
      <w:r w:rsidRPr="000968E9">
        <w:rPr>
          <w:lang w:val="fr-CA"/>
        </w:rPr>
        <w:br/>
        <w:t>Dans le cadre du cours d’autonomie et participation sociale, les élèves de FPT3 participeront à une activité de service communautaire. Cette activité aura lieu le [date] à [</w:t>
      </w:r>
      <w:proofErr w:type="gramStart"/>
      <w:r w:rsidRPr="000968E9">
        <w:rPr>
          <w:lang w:val="fr-CA"/>
        </w:rPr>
        <w:t>lieu</w:t>
      </w:r>
      <w:proofErr w:type="gramEnd"/>
      <w:r w:rsidRPr="000968E9">
        <w:rPr>
          <w:lang w:val="fr-CA"/>
        </w:rPr>
        <w:t>]. Les élèves seront accompagnés par leur enseignant(e).</w:t>
      </w:r>
      <w:r w:rsidRPr="000968E9">
        <w:rPr>
          <w:lang w:val="fr-CA"/>
        </w:rPr>
        <w:br/>
      </w:r>
      <w:r w:rsidRPr="000968E9">
        <w:rPr>
          <w:lang w:val="fr-CA"/>
        </w:rPr>
        <w:br/>
        <w:t>Cette sortie a pour but de développer leur autonomie, leur sens des responsabilités et leur engagement dans la communauté.</w:t>
      </w:r>
      <w:r w:rsidRPr="000968E9">
        <w:rPr>
          <w:lang w:val="fr-CA"/>
        </w:rPr>
        <w:br/>
      </w:r>
      <w:r w:rsidRPr="000968E9">
        <w:rPr>
          <w:lang w:val="fr-CA"/>
        </w:rPr>
        <w:br/>
        <w:t>Merci de votre collaboration,</w:t>
      </w:r>
      <w:r w:rsidRPr="000968E9">
        <w:rPr>
          <w:lang w:val="fr-CA"/>
        </w:rPr>
        <w:br/>
        <w:t>[Nom de l’enseignant(e)]</w:t>
      </w:r>
      <w:r w:rsidRPr="000968E9">
        <w:rPr>
          <w:lang w:val="fr-CA"/>
        </w:rPr>
        <w:br/>
        <w:t>[Nom de l’école]</w:t>
      </w:r>
    </w:p>
    <w:p w14:paraId="1DF38C16" w14:textId="3FB6C41C" w:rsidR="0007180A" w:rsidRPr="000968E9" w:rsidRDefault="002E6EB3">
      <w:pPr>
        <w:pStyle w:val="Titre2"/>
        <w:rPr>
          <w:lang w:val="fr-CA"/>
        </w:rPr>
      </w:pPr>
      <w:r w:rsidRPr="000968E9">
        <w:rPr>
          <w:lang w:val="fr-CA"/>
        </w:rPr>
        <w:t>Modèle pour un appel téléphonique</w:t>
      </w:r>
    </w:p>
    <w:p w14:paraId="2351D913" w14:textId="77777777" w:rsidR="0007180A" w:rsidRPr="000968E9" w:rsidRDefault="002E6EB3">
      <w:pPr>
        <w:rPr>
          <w:lang w:val="fr-CA"/>
        </w:rPr>
      </w:pPr>
      <w:r w:rsidRPr="000968E9">
        <w:rPr>
          <w:lang w:val="fr-CA"/>
        </w:rPr>
        <w:t>Bonjour, mon nom est [Prénom] et je suis un(e) élève de la formation préparatoire au travail (FPT3).</w:t>
      </w:r>
    </w:p>
    <w:p w14:paraId="16016068" w14:textId="77777777" w:rsidR="0007180A" w:rsidRPr="000968E9" w:rsidRDefault="002E6EB3">
      <w:pPr>
        <w:rPr>
          <w:lang w:val="fr-CA"/>
        </w:rPr>
      </w:pPr>
      <w:r w:rsidRPr="000968E9">
        <w:rPr>
          <w:lang w:val="fr-CA"/>
        </w:rPr>
        <w:t>Je vous appelle dans le cadre d’un projet de service à la communauté que nous réalisons à l’école.</w:t>
      </w:r>
    </w:p>
    <w:p w14:paraId="4DDC3997" w14:textId="77777777" w:rsidR="0007180A" w:rsidRPr="000968E9" w:rsidRDefault="002E6EB3">
      <w:pPr>
        <w:rPr>
          <w:lang w:val="fr-CA"/>
        </w:rPr>
      </w:pPr>
      <w:r w:rsidRPr="000968E9">
        <w:rPr>
          <w:lang w:val="fr-CA"/>
        </w:rPr>
        <w:t>Nous aimerions savoir si vous seriez intéressé(e) à collaborer avec nous pour [expliquer brièvement le projet, ex. : offrir un coup de main à un organisme local, organiser une collecte, etc.].</w:t>
      </w:r>
    </w:p>
    <w:p w14:paraId="149A3E75" w14:textId="77777777" w:rsidR="0007180A" w:rsidRPr="000968E9" w:rsidRDefault="002E6EB3">
      <w:pPr>
        <w:rPr>
          <w:lang w:val="fr-CA"/>
        </w:rPr>
      </w:pPr>
      <w:r w:rsidRPr="000968E9">
        <w:rPr>
          <w:lang w:val="fr-CA"/>
        </w:rPr>
        <w:t>Est-ce que ce serait possible d’en discuter davantage avec vous ou avec une personne responsable?</w:t>
      </w:r>
    </w:p>
    <w:p w14:paraId="7C5AD7DB" w14:textId="77777777" w:rsidR="0007180A" w:rsidRDefault="002E6EB3">
      <w:r w:rsidRPr="000968E9">
        <w:rPr>
          <w:lang w:val="fr-CA"/>
        </w:rPr>
        <w:t xml:space="preserve">Merci beaucoup pour votre temps et votre attention. </w:t>
      </w:r>
      <w:r>
        <w:t xml:space="preserve">Bonne </w:t>
      </w:r>
      <w:proofErr w:type="spellStart"/>
      <w:r>
        <w:t>journée</w:t>
      </w:r>
      <w:proofErr w:type="spellEnd"/>
      <w:r>
        <w:t>!</w:t>
      </w:r>
    </w:p>
    <w:sectPr w:rsidR="000718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180A"/>
    <w:rsid w:val="000968E9"/>
    <w:rsid w:val="0015074B"/>
    <w:rsid w:val="0029639D"/>
    <w:rsid w:val="002E6EB3"/>
    <w:rsid w:val="00326F90"/>
    <w:rsid w:val="0046391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15874"/>
  <w14:defaultImageDpi w14:val="300"/>
  <w15:docId w15:val="{E3F4BA98-57CF-4C16-BDAD-4A96D9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eastAsia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72F003-12DD-4C36-BE32-8B9DB4DC453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microsoft.com/office/infopath/2007/PartnerControls"/>
    <ds:schemaRef ds:uri="a609c7a2-86fa-4a74-877a-1d05ca4e88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646276-13CE-4E6B-BEF0-2DFC8DA7F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84682-BE14-48F6-BEC1-B85D0B418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FF8BDD-89C9-4A6F-A84F-54853B99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4</cp:revision>
  <dcterms:created xsi:type="dcterms:W3CDTF">2025-07-08T20:53:00Z</dcterms:created>
  <dcterms:modified xsi:type="dcterms:W3CDTF">2025-07-09T13:42:00Z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