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E476" w14:textId="77777777" w:rsidR="00A1039D" w:rsidRPr="00FE758E" w:rsidRDefault="007D0F32">
      <w:pPr>
        <w:pStyle w:val="Titre1"/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FE758E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Planification annuelle </w:t>
      </w:r>
      <w:r w:rsidR="00FE758E" w:rsidRPr="00FE758E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- </w:t>
      </w:r>
      <w:r w:rsidRPr="00FE758E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>Expérimentations technologiques et scientifiques – FPT1</w:t>
      </w:r>
    </w:p>
    <w:p w14:paraId="64F34879" w14:textId="77777777" w:rsidR="00A1039D" w:rsidRPr="00FE758E" w:rsidRDefault="007D0F32">
      <w:pPr>
        <w:pStyle w:val="Titre2"/>
        <w:rPr>
          <w:lang w:val="fr-CA"/>
        </w:rPr>
      </w:pPr>
      <w:r w:rsidRPr="00FE758E">
        <w:rPr>
          <w:lang w:val="fr-CA"/>
        </w:rPr>
        <w:t>Compétences du programme :</w:t>
      </w:r>
    </w:p>
    <w:p w14:paraId="64304058" w14:textId="77777777" w:rsidR="00A1039D" w:rsidRPr="00FE758E" w:rsidRDefault="007D0F32">
      <w:pPr>
        <w:rPr>
          <w:rFonts w:ascii="Arial" w:hAnsi="Arial" w:cs="Arial"/>
          <w:lang w:val="fr-CA"/>
        </w:rPr>
      </w:pPr>
      <w:r w:rsidRPr="00FE758E">
        <w:rPr>
          <w:rFonts w:ascii="Arial" w:hAnsi="Arial" w:cs="Arial"/>
          <w:lang w:val="fr-CA"/>
        </w:rPr>
        <w:t>1. Chercher des réponses ou des solutions à des problèmes d’ordre scientifique ou technologique</w:t>
      </w:r>
    </w:p>
    <w:p w14:paraId="2A214982" w14:textId="77777777" w:rsidR="00A1039D" w:rsidRPr="00FE758E" w:rsidRDefault="007D0F32">
      <w:pPr>
        <w:rPr>
          <w:rFonts w:ascii="Arial" w:hAnsi="Arial" w:cs="Arial"/>
          <w:lang w:val="fr-CA"/>
        </w:rPr>
      </w:pPr>
      <w:r w:rsidRPr="00FE758E">
        <w:rPr>
          <w:rFonts w:ascii="Arial" w:hAnsi="Arial" w:cs="Arial"/>
          <w:lang w:val="fr-CA"/>
        </w:rPr>
        <w:t xml:space="preserve">2. Mettre à profit ses connaissances scientifiques </w:t>
      </w:r>
      <w:r w:rsidRPr="00FE758E">
        <w:rPr>
          <w:rFonts w:ascii="Arial" w:hAnsi="Arial" w:cs="Arial"/>
          <w:lang w:val="fr-CA"/>
        </w:rPr>
        <w:t>et technologiques</w:t>
      </w:r>
    </w:p>
    <w:p w14:paraId="5A0DDC63" w14:textId="77777777" w:rsidR="00A1039D" w:rsidRPr="00FE758E" w:rsidRDefault="007D0F32">
      <w:pPr>
        <w:rPr>
          <w:rFonts w:ascii="Arial" w:hAnsi="Arial" w:cs="Arial"/>
          <w:lang w:val="fr-CA"/>
        </w:rPr>
      </w:pPr>
      <w:r w:rsidRPr="00FE758E">
        <w:rPr>
          <w:rFonts w:ascii="Arial" w:hAnsi="Arial" w:cs="Arial"/>
          <w:lang w:val="fr-CA"/>
        </w:rPr>
        <w:t>3. Communiquer à l’aide des langages utilisés en science et en technologie</w:t>
      </w:r>
    </w:p>
    <w:p w14:paraId="60CCABD6" w14:textId="77777777" w:rsidR="00FE758E" w:rsidRPr="00FE758E" w:rsidRDefault="00FE758E">
      <w:pPr>
        <w:rPr>
          <w:rFonts w:ascii="Arial" w:hAnsi="Arial" w:cs="Arial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977"/>
        <w:gridCol w:w="3260"/>
        <w:gridCol w:w="2749"/>
      </w:tblGrid>
      <w:tr w:rsidR="00A1039D" w:rsidRPr="00FE758E" w14:paraId="5BC4406A" w14:textId="77777777" w:rsidTr="00FE758E">
        <w:trPr>
          <w:trHeight w:val="964"/>
          <w:jc w:val="center"/>
        </w:trPr>
        <w:tc>
          <w:tcPr>
            <w:tcW w:w="1838" w:type="dxa"/>
          </w:tcPr>
          <w:p w14:paraId="26E923D5" w14:textId="77777777" w:rsidR="00A1039D" w:rsidRPr="00FE758E" w:rsidRDefault="007D0F32">
            <w:pPr>
              <w:rPr>
                <w:rFonts w:ascii="Arial" w:hAnsi="Arial" w:cs="Arial"/>
                <w:b/>
              </w:rPr>
            </w:pPr>
            <w:proofErr w:type="spellStart"/>
            <w:r w:rsidRPr="00FE758E">
              <w:rPr>
                <w:rFonts w:ascii="Arial" w:hAnsi="Arial" w:cs="Arial"/>
                <w:b/>
              </w:rPr>
              <w:t>Univers</w:t>
            </w:r>
            <w:proofErr w:type="spellEnd"/>
          </w:p>
        </w:tc>
        <w:tc>
          <w:tcPr>
            <w:tcW w:w="2126" w:type="dxa"/>
          </w:tcPr>
          <w:p w14:paraId="59107C37" w14:textId="77777777" w:rsidR="00A1039D" w:rsidRPr="00FE758E" w:rsidRDefault="007D0F32">
            <w:pPr>
              <w:rPr>
                <w:rFonts w:ascii="Arial" w:hAnsi="Arial" w:cs="Arial"/>
                <w:b/>
              </w:rPr>
            </w:pPr>
            <w:r w:rsidRPr="00FE758E">
              <w:rPr>
                <w:rFonts w:ascii="Arial" w:hAnsi="Arial" w:cs="Arial"/>
                <w:b/>
              </w:rPr>
              <w:t xml:space="preserve">Notions </w:t>
            </w:r>
            <w:proofErr w:type="spellStart"/>
            <w:r w:rsidRPr="00FE758E">
              <w:rPr>
                <w:rFonts w:ascii="Arial" w:hAnsi="Arial" w:cs="Arial"/>
                <w:b/>
              </w:rPr>
              <w:t>abordées</w:t>
            </w:r>
            <w:proofErr w:type="spellEnd"/>
          </w:p>
        </w:tc>
        <w:tc>
          <w:tcPr>
            <w:tcW w:w="2977" w:type="dxa"/>
          </w:tcPr>
          <w:p w14:paraId="687A4203" w14:textId="77777777" w:rsidR="00A1039D" w:rsidRPr="00FE758E" w:rsidRDefault="007D0F32">
            <w:pPr>
              <w:rPr>
                <w:rFonts w:ascii="Arial" w:hAnsi="Arial" w:cs="Arial"/>
                <w:b/>
              </w:rPr>
            </w:pPr>
            <w:proofErr w:type="spellStart"/>
            <w:r w:rsidRPr="00FE758E">
              <w:rPr>
                <w:rFonts w:ascii="Arial" w:hAnsi="Arial" w:cs="Arial"/>
                <w:b/>
              </w:rPr>
              <w:t>Compétence</w:t>
            </w:r>
            <w:proofErr w:type="spellEnd"/>
            <w:r w:rsidRPr="00FE758E">
              <w:rPr>
                <w:rFonts w:ascii="Arial" w:hAnsi="Arial" w:cs="Arial"/>
                <w:b/>
              </w:rPr>
              <w:t xml:space="preserve"> 1</w:t>
            </w:r>
            <w:r w:rsidRPr="00FE758E">
              <w:rPr>
                <w:rFonts w:ascii="Arial" w:hAnsi="Arial" w:cs="Arial"/>
                <w:b/>
              </w:rPr>
              <w:br/>
              <w:t>(</w:t>
            </w:r>
            <w:proofErr w:type="spellStart"/>
            <w:r w:rsidRPr="00FE758E">
              <w:rPr>
                <w:rFonts w:ascii="Arial" w:hAnsi="Arial" w:cs="Arial"/>
                <w:b/>
              </w:rPr>
              <w:t>Chercher</w:t>
            </w:r>
            <w:proofErr w:type="spellEnd"/>
            <w:r w:rsidRPr="00FE758E">
              <w:rPr>
                <w:rFonts w:ascii="Arial" w:hAnsi="Arial" w:cs="Arial"/>
                <w:b/>
              </w:rPr>
              <w:t xml:space="preserve"> des solutions)</w:t>
            </w:r>
          </w:p>
        </w:tc>
        <w:tc>
          <w:tcPr>
            <w:tcW w:w="3260" w:type="dxa"/>
          </w:tcPr>
          <w:p w14:paraId="35436CD8" w14:textId="77777777" w:rsidR="00A1039D" w:rsidRPr="00FE758E" w:rsidRDefault="007D0F32">
            <w:pPr>
              <w:rPr>
                <w:rFonts w:ascii="Arial" w:hAnsi="Arial" w:cs="Arial"/>
                <w:b/>
                <w:lang w:val="fr-CA"/>
              </w:rPr>
            </w:pPr>
            <w:r w:rsidRPr="00FE758E">
              <w:rPr>
                <w:rFonts w:ascii="Arial" w:hAnsi="Arial" w:cs="Arial"/>
                <w:b/>
                <w:lang w:val="fr-CA"/>
              </w:rPr>
              <w:t>Compétence 2</w:t>
            </w:r>
            <w:r w:rsidRPr="00FE758E">
              <w:rPr>
                <w:rFonts w:ascii="Arial" w:hAnsi="Arial" w:cs="Arial"/>
                <w:b/>
                <w:lang w:val="fr-CA"/>
              </w:rPr>
              <w:br/>
              <w:t>(Mettre à profit ses connaissances)</w:t>
            </w:r>
          </w:p>
        </w:tc>
        <w:tc>
          <w:tcPr>
            <w:tcW w:w="2749" w:type="dxa"/>
          </w:tcPr>
          <w:p w14:paraId="76B368B1" w14:textId="77777777" w:rsidR="00A1039D" w:rsidRPr="00FE758E" w:rsidRDefault="007D0F32">
            <w:pPr>
              <w:rPr>
                <w:rFonts w:ascii="Arial" w:hAnsi="Arial" w:cs="Arial"/>
                <w:b/>
                <w:lang w:val="fr-CA"/>
              </w:rPr>
            </w:pPr>
            <w:r w:rsidRPr="00FE758E">
              <w:rPr>
                <w:rFonts w:ascii="Arial" w:hAnsi="Arial" w:cs="Arial"/>
                <w:b/>
                <w:lang w:val="fr-CA"/>
              </w:rPr>
              <w:t>Compétence 3</w:t>
            </w:r>
            <w:r w:rsidRPr="00FE758E">
              <w:rPr>
                <w:rFonts w:ascii="Arial" w:hAnsi="Arial" w:cs="Arial"/>
                <w:b/>
                <w:lang w:val="fr-CA"/>
              </w:rPr>
              <w:br/>
              <w:t>(Communiquer en science et technologie</w:t>
            </w:r>
            <w:r w:rsidRPr="00FE758E">
              <w:rPr>
                <w:rFonts w:ascii="Arial" w:hAnsi="Arial" w:cs="Arial"/>
                <w:b/>
                <w:lang w:val="fr-CA"/>
              </w:rPr>
              <w:t>)</w:t>
            </w:r>
          </w:p>
        </w:tc>
      </w:tr>
      <w:tr w:rsidR="00FE758E" w:rsidRPr="00FE758E" w14:paraId="3DA27FE1" w14:textId="77777777" w:rsidTr="00FE758E">
        <w:trPr>
          <w:trHeight w:val="964"/>
          <w:jc w:val="center"/>
        </w:trPr>
        <w:tc>
          <w:tcPr>
            <w:tcW w:w="1838" w:type="dxa"/>
            <w:vMerge w:val="restart"/>
          </w:tcPr>
          <w:p w14:paraId="12E814ED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Univers</w:t>
            </w:r>
            <w:proofErr w:type="spellEnd"/>
            <w:r w:rsidRPr="00FE758E">
              <w:rPr>
                <w:rFonts w:ascii="Arial" w:hAnsi="Arial" w:cs="Arial"/>
              </w:rPr>
              <w:t xml:space="preserve"> matériel</w:t>
            </w:r>
          </w:p>
        </w:tc>
        <w:tc>
          <w:tcPr>
            <w:tcW w:w="2126" w:type="dxa"/>
          </w:tcPr>
          <w:p w14:paraId="6C778995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Catégories</w:t>
            </w:r>
            <w:proofErr w:type="spellEnd"/>
            <w:r w:rsidRPr="00FE758E">
              <w:rPr>
                <w:rFonts w:ascii="Arial" w:hAnsi="Arial" w:cs="Arial"/>
              </w:rPr>
              <w:t xml:space="preserve"> de </w:t>
            </w:r>
            <w:proofErr w:type="spellStart"/>
            <w:r w:rsidRPr="00FE758E">
              <w:rPr>
                <w:rFonts w:ascii="Arial" w:hAnsi="Arial" w:cs="Arial"/>
              </w:rPr>
              <w:t>produits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commerciaux</w:t>
            </w:r>
            <w:proofErr w:type="spellEnd"/>
          </w:p>
        </w:tc>
        <w:tc>
          <w:tcPr>
            <w:tcW w:w="2977" w:type="dxa"/>
          </w:tcPr>
          <w:p w14:paraId="40E60FE4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Comparer des étiquettes de produits ménagers pour identifier les pictogrammes de sécurité.</w:t>
            </w:r>
          </w:p>
          <w:p w14:paraId="54FC73E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73F7F34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Expliquer pourquoi certains matériaux sont recyclables ou non.</w:t>
            </w:r>
          </w:p>
        </w:tc>
        <w:tc>
          <w:tcPr>
            <w:tcW w:w="2749" w:type="dxa"/>
          </w:tcPr>
          <w:p w14:paraId="0A3C129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Présenter oralement les résultats d’un test de pH.</w:t>
            </w:r>
          </w:p>
        </w:tc>
      </w:tr>
      <w:tr w:rsidR="00FE758E" w:rsidRPr="00FE758E" w14:paraId="06323290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1E109DBA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7E7FAAE1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Matériaux</w:t>
            </w:r>
            <w:proofErr w:type="spellEnd"/>
            <w:r w:rsidRPr="00FE758E">
              <w:rPr>
                <w:rFonts w:ascii="Arial" w:hAnsi="Arial" w:cs="Arial"/>
              </w:rPr>
              <w:t xml:space="preserve"> recyclables</w:t>
            </w:r>
          </w:p>
        </w:tc>
        <w:tc>
          <w:tcPr>
            <w:tcW w:w="2977" w:type="dxa"/>
          </w:tcPr>
          <w:p w14:paraId="02CB706E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Classer des objets selon leur matériau et discuter de leur recyclabilité.</w:t>
            </w:r>
          </w:p>
        </w:tc>
        <w:tc>
          <w:tcPr>
            <w:tcW w:w="3260" w:type="dxa"/>
          </w:tcPr>
          <w:p w14:paraId="51A4D4A5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Décrire les effets de produits acides ou basiques sur la peau ou les matériaux.</w:t>
            </w:r>
          </w:p>
        </w:tc>
        <w:tc>
          <w:tcPr>
            <w:tcW w:w="2749" w:type="dxa"/>
          </w:tcPr>
          <w:p w14:paraId="3B7EAFFC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Créer une affiche illustrant les pictogrammes de sécurité.</w:t>
            </w:r>
          </w:p>
        </w:tc>
      </w:tr>
      <w:tr w:rsidR="00FE758E" w:rsidRPr="00FE758E" w14:paraId="06D2F666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4ECA73E3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47CCA06F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Échelle</w:t>
            </w:r>
            <w:proofErr w:type="spellEnd"/>
            <w:r w:rsidRPr="00FE758E">
              <w:rPr>
                <w:rFonts w:ascii="Arial" w:hAnsi="Arial" w:cs="Arial"/>
              </w:rPr>
              <w:t xml:space="preserve"> pH</w:t>
            </w:r>
          </w:p>
        </w:tc>
        <w:tc>
          <w:tcPr>
            <w:tcW w:w="2977" w:type="dxa"/>
          </w:tcPr>
          <w:p w14:paraId="10339B6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Tester le pH de liquides courants (vinaigre, savon) avec du papier tournesol.</w:t>
            </w:r>
          </w:p>
        </w:tc>
        <w:tc>
          <w:tcPr>
            <w:tcW w:w="3260" w:type="dxa"/>
          </w:tcPr>
          <w:p w14:paraId="26DE0A3A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Distinguer les effets d’un changement physique et chimique dans des exemples concrets.</w:t>
            </w:r>
          </w:p>
        </w:tc>
        <w:tc>
          <w:tcPr>
            <w:tcW w:w="2749" w:type="dxa"/>
          </w:tcPr>
          <w:p w14:paraId="2F3B08F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Expliquer à un pair la différence entre une transformation physique et chimique.</w:t>
            </w:r>
          </w:p>
        </w:tc>
      </w:tr>
      <w:tr w:rsidR="00FE758E" w:rsidRPr="00FE758E" w14:paraId="12886FA8" w14:textId="77777777" w:rsidTr="00FE758E">
        <w:trPr>
          <w:trHeight w:val="964"/>
          <w:jc w:val="center"/>
        </w:trPr>
        <w:tc>
          <w:tcPr>
            <w:tcW w:w="1838" w:type="dxa"/>
            <w:vMerge w:val="restart"/>
          </w:tcPr>
          <w:p w14:paraId="6643494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3E5FC2D3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Transformations physiques et </w:t>
            </w:r>
            <w:proofErr w:type="spellStart"/>
            <w:r w:rsidRPr="00FE758E">
              <w:rPr>
                <w:rFonts w:ascii="Arial" w:hAnsi="Arial" w:cs="Arial"/>
              </w:rPr>
              <w:t>chimiques</w:t>
            </w:r>
            <w:proofErr w:type="spellEnd"/>
          </w:p>
        </w:tc>
        <w:tc>
          <w:tcPr>
            <w:tcW w:w="2977" w:type="dxa"/>
          </w:tcPr>
          <w:p w14:paraId="7AC1E6CD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Observer une transformation chimique (vinaigre + bicarbonate) et une transformation physique (glace qui fond).</w:t>
            </w:r>
          </w:p>
          <w:p w14:paraId="7BC0319E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173C7103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Décrire les effets de l’électricité statique dans la vie quotidienne.</w:t>
            </w:r>
          </w:p>
        </w:tc>
        <w:tc>
          <w:tcPr>
            <w:tcW w:w="2749" w:type="dxa"/>
          </w:tcPr>
          <w:p w14:paraId="04C84840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Utiliser un vocabulaire simple pour décrire une expérience d’électricité statique.</w:t>
            </w:r>
          </w:p>
        </w:tc>
      </w:tr>
      <w:tr w:rsidR="00FE758E" w:rsidRPr="00FE758E" w14:paraId="1C064AD2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1730408C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3128FD66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Types de charges </w:t>
            </w:r>
            <w:proofErr w:type="spellStart"/>
            <w:r w:rsidRPr="00FE758E">
              <w:rPr>
                <w:rFonts w:ascii="Arial" w:hAnsi="Arial" w:cs="Arial"/>
              </w:rPr>
              <w:t>électriques</w:t>
            </w:r>
            <w:proofErr w:type="spellEnd"/>
          </w:p>
        </w:tc>
        <w:tc>
          <w:tcPr>
            <w:tcW w:w="2977" w:type="dxa"/>
          </w:tcPr>
          <w:p w14:paraId="0C8DF0EC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Frotter un ballon sur un chandail et observer l’effet sur des cheveux ou du papier.</w:t>
            </w:r>
          </w:p>
          <w:p w14:paraId="3C60506C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55FA0C0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49" w:type="dxa"/>
          </w:tcPr>
          <w:p w14:paraId="74AC9613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</w:tr>
      <w:tr w:rsidR="00FE758E" w:rsidRPr="00FE758E" w14:paraId="4359A375" w14:textId="77777777" w:rsidTr="00FE758E">
        <w:trPr>
          <w:trHeight w:val="964"/>
          <w:jc w:val="center"/>
        </w:trPr>
        <w:tc>
          <w:tcPr>
            <w:tcW w:w="1838" w:type="dxa"/>
            <w:vMerge w:val="restart"/>
          </w:tcPr>
          <w:p w14:paraId="38710DC4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Univers</w:t>
            </w:r>
            <w:proofErr w:type="spellEnd"/>
            <w:r w:rsidRPr="00FE758E">
              <w:rPr>
                <w:rFonts w:ascii="Arial" w:hAnsi="Arial" w:cs="Arial"/>
              </w:rPr>
              <w:t xml:space="preserve"> vivant</w:t>
            </w:r>
          </w:p>
        </w:tc>
        <w:tc>
          <w:tcPr>
            <w:tcW w:w="2126" w:type="dxa"/>
          </w:tcPr>
          <w:p w14:paraId="6429E9E0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Types </w:t>
            </w:r>
            <w:proofErr w:type="spellStart"/>
            <w:r w:rsidRPr="00FE758E">
              <w:rPr>
                <w:rFonts w:ascii="Arial" w:hAnsi="Arial" w:cs="Arial"/>
              </w:rPr>
              <w:t>d’aliments</w:t>
            </w:r>
            <w:proofErr w:type="spellEnd"/>
          </w:p>
        </w:tc>
        <w:tc>
          <w:tcPr>
            <w:tcW w:w="2977" w:type="dxa"/>
          </w:tcPr>
          <w:p w14:paraId="36FE0FC4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Classer des aliments selon leur groupe alimentaire.</w:t>
            </w:r>
          </w:p>
        </w:tc>
        <w:tc>
          <w:tcPr>
            <w:tcW w:w="3260" w:type="dxa"/>
          </w:tcPr>
          <w:p w14:paraId="4BAFA06E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Expliquer pourquoi une alimentation équilibrée est importante.</w:t>
            </w:r>
          </w:p>
        </w:tc>
        <w:tc>
          <w:tcPr>
            <w:tcW w:w="2749" w:type="dxa"/>
          </w:tcPr>
          <w:p w14:paraId="2BAA67B7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Présenter un menu équilibré à la classe.</w:t>
            </w:r>
          </w:p>
        </w:tc>
      </w:tr>
      <w:tr w:rsidR="00FE758E" w:rsidRPr="00FE758E" w14:paraId="25431CC1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60E0A06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2475CA7C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Transformations des aliments (chimiques et mécaniques)</w:t>
            </w:r>
          </w:p>
        </w:tc>
        <w:tc>
          <w:tcPr>
            <w:tcW w:w="2977" w:type="dxa"/>
          </w:tcPr>
          <w:p w14:paraId="55E5CCB0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Observer une digestion mécanique (broyage) et chimique (salive sur pain).</w:t>
            </w:r>
          </w:p>
        </w:tc>
        <w:tc>
          <w:tcPr>
            <w:tcW w:w="3260" w:type="dxa"/>
          </w:tcPr>
          <w:p w14:paraId="6BEA6D60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Décrire les effets de la pollution de l’air sur la santé.</w:t>
            </w:r>
          </w:p>
        </w:tc>
        <w:tc>
          <w:tcPr>
            <w:tcW w:w="2749" w:type="dxa"/>
          </w:tcPr>
          <w:p w14:paraId="1B72FC3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Créer une capsule vidéo sur les bons gestes pour préserver la qualité de l’air.</w:t>
            </w:r>
          </w:p>
        </w:tc>
      </w:tr>
      <w:tr w:rsidR="00FE758E" w:rsidRPr="00FE758E" w14:paraId="655D210C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1AB2F03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5DB6D249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Qualité</w:t>
            </w:r>
            <w:proofErr w:type="spellEnd"/>
            <w:r w:rsidRPr="00FE758E">
              <w:rPr>
                <w:rFonts w:ascii="Arial" w:hAnsi="Arial" w:cs="Arial"/>
              </w:rPr>
              <w:t xml:space="preserve"> de </w:t>
            </w:r>
            <w:proofErr w:type="spellStart"/>
            <w:r w:rsidRPr="00FE758E">
              <w:rPr>
                <w:rFonts w:ascii="Arial" w:hAnsi="Arial" w:cs="Arial"/>
              </w:rPr>
              <w:t>l’air</w:t>
            </w:r>
            <w:proofErr w:type="spellEnd"/>
          </w:p>
        </w:tc>
        <w:tc>
          <w:tcPr>
            <w:tcW w:w="2977" w:type="dxa"/>
          </w:tcPr>
          <w:p w14:paraId="49AE25F7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Mesurer la qualité de l’air dans différents lieux de l’école.</w:t>
            </w:r>
          </w:p>
        </w:tc>
        <w:tc>
          <w:tcPr>
            <w:tcW w:w="3260" w:type="dxa"/>
          </w:tcPr>
          <w:p w14:paraId="38F360B4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Discuter des conséquences de la surpopulation sur les ressources.</w:t>
            </w:r>
          </w:p>
        </w:tc>
        <w:tc>
          <w:tcPr>
            <w:tcW w:w="2749" w:type="dxa"/>
          </w:tcPr>
          <w:p w14:paraId="6BD1A96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Utiliser un vocabulaire scientifique pour décrire un écosystème.</w:t>
            </w:r>
          </w:p>
        </w:tc>
      </w:tr>
      <w:tr w:rsidR="00FE758E" w:rsidRPr="00FE758E" w14:paraId="5853DC4D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40C9A59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12E2A910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Dénatalité</w:t>
            </w:r>
            <w:proofErr w:type="spellEnd"/>
            <w:r w:rsidRPr="00FE758E">
              <w:rPr>
                <w:rFonts w:ascii="Arial" w:hAnsi="Arial" w:cs="Arial"/>
              </w:rPr>
              <w:t xml:space="preserve"> et </w:t>
            </w:r>
            <w:proofErr w:type="spellStart"/>
            <w:r w:rsidRPr="00FE758E">
              <w:rPr>
                <w:rFonts w:ascii="Arial" w:hAnsi="Arial" w:cs="Arial"/>
              </w:rPr>
              <w:t>surpopulation</w:t>
            </w:r>
            <w:proofErr w:type="spellEnd"/>
          </w:p>
        </w:tc>
        <w:tc>
          <w:tcPr>
            <w:tcW w:w="2977" w:type="dxa"/>
          </w:tcPr>
          <w:p w14:paraId="1C7C936C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Analyser des graphiques simples sur la population mondiale.</w:t>
            </w:r>
          </w:p>
        </w:tc>
        <w:tc>
          <w:tcPr>
            <w:tcW w:w="3260" w:type="dxa"/>
          </w:tcPr>
          <w:p w14:paraId="72304A15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Faire des liens entre les sens et les risques en milieu de travail.</w:t>
            </w:r>
          </w:p>
        </w:tc>
        <w:tc>
          <w:tcPr>
            <w:tcW w:w="2749" w:type="dxa"/>
          </w:tcPr>
          <w:p w14:paraId="4196FC25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Présenter un schéma des récepteurs sensoriels du corps humain.</w:t>
            </w:r>
          </w:p>
        </w:tc>
      </w:tr>
      <w:tr w:rsidR="00FE758E" w:rsidRPr="00FE758E" w14:paraId="1BC5ED08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24374D0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78935504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Récepteurs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sensoriels</w:t>
            </w:r>
            <w:proofErr w:type="spellEnd"/>
            <w:r w:rsidRPr="00FE758E">
              <w:rPr>
                <w:rFonts w:ascii="Arial" w:hAnsi="Arial" w:cs="Arial"/>
              </w:rPr>
              <w:t xml:space="preserve"> et santé</w:t>
            </w:r>
          </w:p>
        </w:tc>
        <w:tc>
          <w:tcPr>
            <w:tcW w:w="2977" w:type="dxa"/>
          </w:tcPr>
          <w:p w14:paraId="4731793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Tester les réactions sensorielles (goût, toucher) avec différents objets.</w:t>
            </w:r>
          </w:p>
        </w:tc>
        <w:tc>
          <w:tcPr>
            <w:tcW w:w="3260" w:type="dxa"/>
          </w:tcPr>
          <w:p w14:paraId="5004B32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Identifier les éléments vivants et non vivants dans un écosystème.</w:t>
            </w:r>
          </w:p>
        </w:tc>
        <w:tc>
          <w:tcPr>
            <w:tcW w:w="2749" w:type="dxa"/>
          </w:tcPr>
          <w:p w14:paraId="5F5A06DB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</w:tr>
      <w:tr w:rsidR="00FE758E" w:rsidRPr="00FE758E" w14:paraId="5402CBAC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13230DD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42D6EB50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Interrelations </w:t>
            </w:r>
            <w:proofErr w:type="spellStart"/>
            <w:r w:rsidRPr="00FE758E">
              <w:rPr>
                <w:rFonts w:ascii="Arial" w:hAnsi="Arial" w:cs="Arial"/>
              </w:rPr>
              <w:t>vivants</w:t>
            </w:r>
            <w:proofErr w:type="spellEnd"/>
            <w:r w:rsidRPr="00FE758E">
              <w:rPr>
                <w:rFonts w:ascii="Arial" w:hAnsi="Arial" w:cs="Arial"/>
              </w:rPr>
              <w:t xml:space="preserve">/non </w:t>
            </w:r>
            <w:proofErr w:type="spellStart"/>
            <w:r w:rsidRPr="00FE758E">
              <w:rPr>
                <w:rFonts w:ascii="Arial" w:hAnsi="Arial" w:cs="Arial"/>
              </w:rPr>
              <w:t>vivants</w:t>
            </w:r>
            <w:proofErr w:type="spellEnd"/>
          </w:p>
        </w:tc>
        <w:tc>
          <w:tcPr>
            <w:tcW w:w="2977" w:type="dxa"/>
          </w:tcPr>
          <w:p w14:paraId="4A0E3FB8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Observer un terrarium ou aquarium et noter les interactions.</w:t>
            </w:r>
          </w:p>
        </w:tc>
        <w:tc>
          <w:tcPr>
            <w:tcW w:w="3260" w:type="dxa"/>
          </w:tcPr>
          <w:p w14:paraId="1FAF3FA7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Décrire les caractéristiques d’un écosystème terrestre ou aquatique.</w:t>
            </w:r>
          </w:p>
        </w:tc>
        <w:tc>
          <w:tcPr>
            <w:tcW w:w="2749" w:type="dxa"/>
          </w:tcPr>
          <w:p w14:paraId="212999ED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</w:tr>
      <w:tr w:rsidR="00FE758E" w:rsidRPr="00FE758E" w14:paraId="6B103763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0A4C76A1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326FBC9B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Écosystèmes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terrestres</w:t>
            </w:r>
            <w:proofErr w:type="spellEnd"/>
            <w:r w:rsidRPr="00FE758E">
              <w:rPr>
                <w:rFonts w:ascii="Arial" w:hAnsi="Arial" w:cs="Arial"/>
              </w:rPr>
              <w:t xml:space="preserve"> et </w:t>
            </w:r>
            <w:proofErr w:type="spellStart"/>
            <w:r w:rsidRPr="00FE758E">
              <w:rPr>
                <w:rFonts w:ascii="Arial" w:hAnsi="Arial" w:cs="Arial"/>
              </w:rPr>
              <w:t>aquatiques</w:t>
            </w:r>
            <w:proofErr w:type="spellEnd"/>
          </w:p>
        </w:tc>
        <w:tc>
          <w:tcPr>
            <w:tcW w:w="2977" w:type="dxa"/>
          </w:tcPr>
          <w:p w14:paraId="03A3500B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Comparer deux écosystèmes (forêt et étang) à l’aide d’images ou vidéos.</w:t>
            </w:r>
          </w:p>
          <w:p w14:paraId="2B425F48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2C4E2A38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49" w:type="dxa"/>
          </w:tcPr>
          <w:p w14:paraId="4DB670BF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</w:tr>
      <w:tr w:rsidR="00FE758E" w:rsidRPr="00FE758E" w14:paraId="38F5628A" w14:textId="77777777" w:rsidTr="00FE758E">
        <w:trPr>
          <w:trHeight w:val="964"/>
          <w:jc w:val="center"/>
        </w:trPr>
        <w:tc>
          <w:tcPr>
            <w:tcW w:w="1838" w:type="dxa"/>
            <w:vMerge w:val="restart"/>
          </w:tcPr>
          <w:p w14:paraId="6829AF4C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Terre et </w:t>
            </w:r>
            <w:proofErr w:type="spellStart"/>
            <w:r w:rsidRPr="00FE758E">
              <w:rPr>
                <w:rFonts w:ascii="Arial" w:hAnsi="Arial" w:cs="Arial"/>
              </w:rPr>
              <w:t>espace</w:t>
            </w:r>
            <w:proofErr w:type="spellEnd"/>
          </w:p>
        </w:tc>
        <w:tc>
          <w:tcPr>
            <w:tcW w:w="2126" w:type="dxa"/>
          </w:tcPr>
          <w:p w14:paraId="2236EAD3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Phénomènes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géologiques</w:t>
            </w:r>
            <w:proofErr w:type="spellEnd"/>
            <w:r w:rsidRPr="00FE758E">
              <w:rPr>
                <w:rFonts w:ascii="Arial" w:hAnsi="Arial" w:cs="Arial"/>
              </w:rPr>
              <w:t xml:space="preserve"> et </w:t>
            </w:r>
            <w:proofErr w:type="spellStart"/>
            <w:r w:rsidRPr="00FE758E">
              <w:rPr>
                <w:rFonts w:ascii="Arial" w:hAnsi="Arial" w:cs="Arial"/>
              </w:rPr>
              <w:t>géophysiques</w:t>
            </w:r>
            <w:proofErr w:type="spellEnd"/>
          </w:p>
        </w:tc>
        <w:tc>
          <w:tcPr>
            <w:tcW w:w="2977" w:type="dxa"/>
          </w:tcPr>
          <w:p w14:paraId="2FDB6FEE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Observer des images de tremblements de terre ou volcans et discuter des causes.</w:t>
            </w:r>
          </w:p>
          <w:p w14:paraId="1061B7AF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0FD06D3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Expliquer les effets d’un séisme sur les bâtiments.</w:t>
            </w:r>
          </w:p>
        </w:tc>
        <w:tc>
          <w:tcPr>
            <w:tcW w:w="2749" w:type="dxa"/>
          </w:tcPr>
          <w:p w14:paraId="49FAE37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Créer une maquette du système solaire.</w:t>
            </w:r>
          </w:p>
        </w:tc>
      </w:tr>
      <w:tr w:rsidR="00FE758E" w:rsidRPr="00FE758E" w14:paraId="39824808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38D209D8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6CD088C5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Repères culturels du Québec associés</w:t>
            </w:r>
          </w:p>
        </w:tc>
        <w:tc>
          <w:tcPr>
            <w:tcW w:w="2977" w:type="dxa"/>
          </w:tcPr>
          <w:p w14:paraId="171BDD96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Associer des phénomènes naturels à des régions du Québec (ex. glissements de terrain).</w:t>
            </w:r>
          </w:p>
          <w:p w14:paraId="23108C40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4CE1350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Décrire les saisons selon la position de la Terre autour du Soleil.</w:t>
            </w:r>
          </w:p>
        </w:tc>
        <w:tc>
          <w:tcPr>
            <w:tcW w:w="2749" w:type="dxa"/>
          </w:tcPr>
          <w:p w14:paraId="76BC868A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Présenter un événement astronomique (éclipse, aurore boréale).</w:t>
            </w:r>
          </w:p>
        </w:tc>
      </w:tr>
      <w:tr w:rsidR="00FE758E" w:rsidRPr="00FE758E" w14:paraId="6A4A82C9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561223F6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10FA7208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Phénomènes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astronomiques</w:t>
            </w:r>
            <w:proofErr w:type="spellEnd"/>
          </w:p>
        </w:tc>
        <w:tc>
          <w:tcPr>
            <w:tcW w:w="2977" w:type="dxa"/>
          </w:tcPr>
          <w:p w14:paraId="72F55254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Observer les phases de la lune sur un mois et les illustrer.</w:t>
            </w:r>
          </w:p>
        </w:tc>
        <w:tc>
          <w:tcPr>
            <w:tcW w:w="3260" w:type="dxa"/>
          </w:tcPr>
          <w:p w14:paraId="48644DE9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Faire des liens entre les phénomènes astronomiques et les calendriers.</w:t>
            </w:r>
          </w:p>
        </w:tc>
        <w:tc>
          <w:tcPr>
            <w:tcW w:w="2749" w:type="dxa"/>
          </w:tcPr>
          <w:p w14:paraId="4B0DC4FA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Utiliser un vocabulaire simple pour expliquer les marées.</w:t>
            </w:r>
          </w:p>
        </w:tc>
      </w:tr>
      <w:tr w:rsidR="00FE758E" w:rsidRPr="00FE758E" w14:paraId="2BA988F7" w14:textId="77777777" w:rsidTr="00FE758E">
        <w:trPr>
          <w:trHeight w:val="964"/>
          <w:jc w:val="center"/>
        </w:trPr>
        <w:tc>
          <w:tcPr>
            <w:tcW w:w="1838" w:type="dxa"/>
            <w:vMerge w:val="restart"/>
          </w:tcPr>
          <w:p w14:paraId="47883C4D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Univers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technologique</w:t>
            </w:r>
            <w:proofErr w:type="spellEnd"/>
          </w:p>
        </w:tc>
        <w:tc>
          <w:tcPr>
            <w:tcW w:w="2126" w:type="dxa"/>
          </w:tcPr>
          <w:p w14:paraId="507E234C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>Cahier de charges</w:t>
            </w:r>
          </w:p>
        </w:tc>
        <w:tc>
          <w:tcPr>
            <w:tcW w:w="2977" w:type="dxa"/>
          </w:tcPr>
          <w:p w14:paraId="121D05D6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Analyser un objet simple (lampe de poche) et identifier ses fonctions.</w:t>
            </w:r>
          </w:p>
        </w:tc>
        <w:tc>
          <w:tcPr>
            <w:tcW w:w="3260" w:type="dxa"/>
          </w:tcPr>
          <w:p w14:paraId="7E759371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Expliquer le rôle de chaque composant dans un circuit électrique.</w:t>
            </w:r>
          </w:p>
        </w:tc>
        <w:tc>
          <w:tcPr>
            <w:tcW w:w="2749" w:type="dxa"/>
          </w:tcPr>
          <w:p w14:paraId="7FA658CC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Présenter un objet technique à la classe en nommant ses fonctions.</w:t>
            </w:r>
          </w:p>
        </w:tc>
      </w:tr>
      <w:tr w:rsidR="00FE758E" w:rsidRPr="00FE758E" w14:paraId="6C84AD60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21F83324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49CEA386" w14:textId="77777777" w:rsidR="00FE758E" w:rsidRPr="00FE758E" w:rsidRDefault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Schéma</w:t>
            </w:r>
            <w:proofErr w:type="spellEnd"/>
            <w:r w:rsidRPr="00FE758E">
              <w:rPr>
                <w:rFonts w:ascii="Arial" w:hAnsi="Arial" w:cs="Arial"/>
              </w:rPr>
              <w:t xml:space="preserve"> de </w:t>
            </w:r>
            <w:proofErr w:type="spellStart"/>
            <w:r w:rsidRPr="00FE758E">
              <w:rPr>
                <w:rFonts w:ascii="Arial" w:hAnsi="Arial" w:cs="Arial"/>
              </w:rPr>
              <w:t>principe</w:t>
            </w:r>
            <w:proofErr w:type="spellEnd"/>
          </w:p>
        </w:tc>
        <w:tc>
          <w:tcPr>
            <w:tcW w:w="2977" w:type="dxa"/>
          </w:tcPr>
          <w:p w14:paraId="17643568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Dessiner un schéma de principe d’un objet technique (ex. moulin à vent).</w:t>
            </w:r>
          </w:p>
          <w:p w14:paraId="7A619591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0CB3E420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Décrire les étapes de fabrication d’un objet technique simple.</w:t>
            </w:r>
          </w:p>
        </w:tc>
        <w:tc>
          <w:tcPr>
            <w:tcW w:w="2749" w:type="dxa"/>
          </w:tcPr>
          <w:p w14:paraId="6C434A4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Créer une affiche illustrant les types de machines simples.</w:t>
            </w:r>
          </w:p>
        </w:tc>
      </w:tr>
      <w:tr w:rsidR="00FE758E" w:rsidRPr="00FE758E" w14:paraId="268506DB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38FC2F31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3DAB3342" w14:textId="77777777" w:rsidR="00FE758E" w:rsidRPr="00FE758E" w:rsidRDefault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Matière première et </w:t>
            </w:r>
            <w:proofErr w:type="spellStart"/>
            <w:r w:rsidRPr="00FE758E">
              <w:rPr>
                <w:rFonts w:ascii="Arial" w:hAnsi="Arial" w:cs="Arial"/>
              </w:rPr>
              <w:t>matériau</w:t>
            </w:r>
            <w:proofErr w:type="spellEnd"/>
          </w:p>
        </w:tc>
        <w:tc>
          <w:tcPr>
            <w:tcW w:w="2977" w:type="dxa"/>
          </w:tcPr>
          <w:p w14:paraId="6BDA3740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Classer des matériaux selon leur usage (isolant, conducteur).</w:t>
            </w:r>
          </w:p>
        </w:tc>
        <w:tc>
          <w:tcPr>
            <w:tcW w:w="3260" w:type="dxa"/>
          </w:tcPr>
          <w:p w14:paraId="2D868F0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Identifier les forces en jeu dans un mécanisme (ex. engrenage).</w:t>
            </w:r>
          </w:p>
        </w:tc>
        <w:tc>
          <w:tcPr>
            <w:tcW w:w="2749" w:type="dxa"/>
          </w:tcPr>
          <w:p w14:paraId="1E2903D7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Utiliser un vocabulaire technique pour décrire un schéma de principe.</w:t>
            </w:r>
          </w:p>
        </w:tc>
      </w:tr>
      <w:tr w:rsidR="00FE758E" w:rsidRPr="00FE758E" w14:paraId="717D923D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5864B86E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2B0428A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Fonctions électriques : alimentation, conduction, isolation, protection</w:t>
            </w:r>
          </w:p>
        </w:tc>
        <w:tc>
          <w:tcPr>
            <w:tcW w:w="2977" w:type="dxa"/>
          </w:tcPr>
          <w:p w14:paraId="59978C11" w14:textId="77777777" w:rsidR="00FE758E" w:rsidRDefault="00FE758E" w:rsidP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Identifier les sources d’alimentation dans différents objets (pile, prise murale, batterie).</w:t>
            </w:r>
          </w:p>
          <w:p w14:paraId="25E55161" w14:textId="77777777" w:rsidR="00FE758E" w:rsidRDefault="00FE758E" w:rsidP="00FE758E">
            <w:pPr>
              <w:rPr>
                <w:rFonts w:ascii="Arial" w:hAnsi="Arial" w:cs="Arial"/>
                <w:lang w:val="fr-CA"/>
              </w:rPr>
            </w:pPr>
          </w:p>
          <w:p w14:paraId="696FAA9C" w14:textId="77777777" w:rsidR="00FE758E" w:rsidRDefault="00FE758E" w:rsidP="00FE758E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Conduction : </w:t>
            </w:r>
          </w:p>
          <w:p w14:paraId="7BF12199" w14:textId="77777777" w:rsidR="00FE758E" w:rsidRDefault="00FE758E" w:rsidP="00530A38">
            <w:pPr>
              <w:rPr>
                <w:rFonts w:ascii="Arial" w:hAnsi="Arial" w:cs="Arial"/>
              </w:rPr>
            </w:pPr>
            <w:r w:rsidRPr="00530A38">
              <w:rPr>
                <w:rFonts w:ascii="Arial" w:hAnsi="Arial" w:cs="Arial"/>
              </w:rPr>
              <w:t xml:space="preserve">Tester </w:t>
            </w:r>
            <w:proofErr w:type="spellStart"/>
            <w:r w:rsidRPr="00530A38">
              <w:rPr>
                <w:rFonts w:ascii="Arial" w:hAnsi="Arial" w:cs="Arial"/>
              </w:rPr>
              <w:t>différents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matériaux</w:t>
            </w:r>
            <w:proofErr w:type="spellEnd"/>
            <w:r w:rsidRPr="00530A38">
              <w:rPr>
                <w:rFonts w:ascii="Arial" w:hAnsi="Arial" w:cs="Arial"/>
              </w:rPr>
              <w:t xml:space="preserve"> (</w:t>
            </w:r>
            <w:proofErr w:type="spellStart"/>
            <w:r w:rsidRPr="00530A38">
              <w:rPr>
                <w:rFonts w:ascii="Arial" w:hAnsi="Arial" w:cs="Arial"/>
              </w:rPr>
              <w:t>cuivre</w:t>
            </w:r>
            <w:proofErr w:type="spellEnd"/>
            <w:r w:rsidRPr="00530A38">
              <w:rPr>
                <w:rFonts w:ascii="Arial" w:hAnsi="Arial" w:cs="Arial"/>
              </w:rPr>
              <w:t xml:space="preserve">, plastique, </w:t>
            </w:r>
            <w:proofErr w:type="spellStart"/>
            <w:r w:rsidRPr="00530A38">
              <w:rPr>
                <w:rFonts w:ascii="Arial" w:hAnsi="Arial" w:cs="Arial"/>
              </w:rPr>
              <w:t>bois</w:t>
            </w:r>
            <w:proofErr w:type="spellEnd"/>
            <w:r w:rsidRPr="00530A38">
              <w:rPr>
                <w:rFonts w:ascii="Arial" w:hAnsi="Arial" w:cs="Arial"/>
              </w:rPr>
              <w:t xml:space="preserve">, </w:t>
            </w:r>
            <w:proofErr w:type="spellStart"/>
            <w:r w:rsidRPr="00530A38">
              <w:rPr>
                <w:rFonts w:ascii="Arial" w:hAnsi="Arial" w:cs="Arial"/>
              </w:rPr>
              <w:t>aluminium</w:t>
            </w:r>
            <w:proofErr w:type="spellEnd"/>
            <w:r w:rsidRPr="00530A38">
              <w:rPr>
                <w:rFonts w:ascii="Arial" w:hAnsi="Arial" w:cs="Arial"/>
              </w:rPr>
              <w:t xml:space="preserve">) pour </w:t>
            </w:r>
            <w:proofErr w:type="spellStart"/>
            <w:r w:rsidRPr="00530A38">
              <w:rPr>
                <w:rFonts w:ascii="Arial" w:hAnsi="Arial" w:cs="Arial"/>
              </w:rPr>
              <w:t>voir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lesquels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conduisent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l’électricité</w:t>
            </w:r>
            <w:proofErr w:type="spellEnd"/>
            <w:r w:rsidRPr="00530A38">
              <w:rPr>
                <w:rFonts w:ascii="Arial" w:hAnsi="Arial" w:cs="Arial"/>
              </w:rPr>
              <w:t>.</w:t>
            </w:r>
          </w:p>
          <w:p w14:paraId="6CA2DF3E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3F5B46AF" w14:textId="77777777" w:rsidR="00530A38" w:rsidRDefault="00530A38" w:rsidP="00530A3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Isolation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BB3767A" w14:textId="77777777" w:rsidR="00530A38" w:rsidRDefault="00530A38" w:rsidP="00530A38">
            <w:pPr>
              <w:rPr>
                <w:rFonts w:ascii="Arial" w:hAnsi="Arial" w:cs="Arial"/>
              </w:rPr>
            </w:pPr>
            <w:r w:rsidRPr="00530A38">
              <w:rPr>
                <w:rFonts w:ascii="Arial" w:hAnsi="Arial" w:cs="Arial"/>
              </w:rPr>
              <w:t xml:space="preserve">Identifier les parties </w:t>
            </w:r>
            <w:proofErr w:type="spellStart"/>
            <w:r w:rsidRPr="00530A38">
              <w:rPr>
                <w:rFonts w:ascii="Arial" w:hAnsi="Arial" w:cs="Arial"/>
              </w:rPr>
              <w:t>isolées</w:t>
            </w:r>
            <w:proofErr w:type="spellEnd"/>
            <w:r w:rsidRPr="00530A38">
              <w:rPr>
                <w:rFonts w:ascii="Arial" w:hAnsi="Arial" w:cs="Arial"/>
              </w:rPr>
              <w:t xml:space="preserve"> d’un </w:t>
            </w:r>
            <w:proofErr w:type="spellStart"/>
            <w:r w:rsidRPr="00530A38">
              <w:rPr>
                <w:rFonts w:ascii="Arial" w:hAnsi="Arial" w:cs="Arial"/>
              </w:rPr>
              <w:t>outil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électrique</w:t>
            </w:r>
            <w:proofErr w:type="spellEnd"/>
            <w:r w:rsidRPr="00530A38">
              <w:rPr>
                <w:rFonts w:ascii="Arial" w:hAnsi="Arial" w:cs="Arial"/>
              </w:rPr>
              <w:t xml:space="preserve"> (ex. manche de </w:t>
            </w:r>
            <w:proofErr w:type="spellStart"/>
            <w:r w:rsidRPr="00530A38">
              <w:rPr>
                <w:rFonts w:ascii="Arial" w:hAnsi="Arial" w:cs="Arial"/>
              </w:rPr>
              <w:t>tournevis</w:t>
            </w:r>
            <w:proofErr w:type="spellEnd"/>
            <w:r w:rsidRPr="00530A38">
              <w:rPr>
                <w:rFonts w:ascii="Arial" w:hAnsi="Arial" w:cs="Arial"/>
              </w:rPr>
              <w:t>).</w:t>
            </w:r>
          </w:p>
          <w:p w14:paraId="1ED4E410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683E0710" w14:textId="77777777" w:rsidR="00530A38" w:rsidRDefault="00530A38" w:rsidP="00530A3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Protection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EA1D511" w14:textId="77777777" w:rsidR="00530A38" w:rsidRPr="00530A38" w:rsidRDefault="00530A38" w:rsidP="00530A38">
            <w:pPr>
              <w:rPr>
                <w:rFonts w:ascii="Arial" w:hAnsi="Arial" w:cs="Arial"/>
              </w:rPr>
            </w:pPr>
            <w:r w:rsidRPr="00530A38">
              <w:rPr>
                <w:rFonts w:ascii="Arial" w:hAnsi="Arial" w:cs="Arial"/>
              </w:rPr>
              <w:t xml:space="preserve">Observer un fusible </w:t>
            </w:r>
            <w:proofErr w:type="spellStart"/>
            <w:r w:rsidRPr="00530A38">
              <w:rPr>
                <w:rFonts w:ascii="Arial" w:hAnsi="Arial" w:cs="Arial"/>
              </w:rPr>
              <w:t>ou</w:t>
            </w:r>
            <w:proofErr w:type="spellEnd"/>
            <w:r w:rsidRPr="00530A38">
              <w:rPr>
                <w:rFonts w:ascii="Arial" w:hAnsi="Arial" w:cs="Arial"/>
              </w:rPr>
              <w:t xml:space="preserve"> un </w:t>
            </w:r>
            <w:proofErr w:type="spellStart"/>
            <w:r w:rsidRPr="00530A38">
              <w:rPr>
                <w:rFonts w:ascii="Arial" w:hAnsi="Arial" w:cs="Arial"/>
              </w:rPr>
              <w:t>disjoncteur</w:t>
            </w:r>
            <w:proofErr w:type="spellEnd"/>
            <w:r w:rsidRPr="00530A38">
              <w:rPr>
                <w:rFonts w:ascii="Arial" w:hAnsi="Arial" w:cs="Arial"/>
              </w:rPr>
              <w:t xml:space="preserve"> et </w:t>
            </w:r>
            <w:proofErr w:type="spellStart"/>
            <w:r w:rsidRPr="00530A38">
              <w:rPr>
                <w:rFonts w:ascii="Arial" w:hAnsi="Arial" w:cs="Arial"/>
              </w:rPr>
              <w:t>comprendre</w:t>
            </w:r>
            <w:proofErr w:type="spellEnd"/>
            <w:r w:rsidRPr="00530A38">
              <w:rPr>
                <w:rFonts w:ascii="Arial" w:hAnsi="Arial" w:cs="Arial"/>
              </w:rPr>
              <w:t xml:space="preserve"> son </w:t>
            </w:r>
            <w:proofErr w:type="spellStart"/>
            <w:r w:rsidRPr="00530A38">
              <w:rPr>
                <w:rFonts w:ascii="Arial" w:hAnsi="Arial" w:cs="Arial"/>
              </w:rPr>
              <w:t>rôle</w:t>
            </w:r>
            <w:proofErr w:type="spellEnd"/>
            <w:r w:rsidRPr="00530A38">
              <w:rPr>
                <w:rFonts w:ascii="Arial" w:hAnsi="Arial" w:cs="Arial"/>
              </w:rPr>
              <w:t>.</w:t>
            </w:r>
          </w:p>
          <w:p w14:paraId="1177C85E" w14:textId="77777777" w:rsidR="00530A38" w:rsidRPr="00530A38" w:rsidRDefault="00530A38" w:rsidP="00530A38">
            <w:pPr>
              <w:rPr>
                <w:rFonts w:ascii="Arial" w:hAnsi="Arial" w:cs="Arial"/>
                <w:lang w:val="fr-CA"/>
              </w:rPr>
            </w:pPr>
          </w:p>
          <w:p w14:paraId="3B4E73CC" w14:textId="77777777" w:rsidR="00530A38" w:rsidRPr="00530A38" w:rsidRDefault="00530A38" w:rsidP="00530A38">
            <w:pPr>
              <w:rPr>
                <w:rFonts w:ascii="Arial" w:hAnsi="Arial" w:cs="Arial"/>
                <w:lang w:val="fr-CA"/>
              </w:rPr>
            </w:pPr>
          </w:p>
          <w:p w14:paraId="4BBD350C" w14:textId="77777777" w:rsidR="00530A38" w:rsidRPr="00530A38" w:rsidRDefault="00530A38" w:rsidP="00530A38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34A8E254" w14:textId="77777777" w:rsidR="00FE758E" w:rsidRDefault="00FE758E" w:rsidP="00FE758E">
            <w:pPr>
              <w:rPr>
                <w:rFonts w:ascii="Arial" w:hAnsi="Arial" w:cs="Arial"/>
              </w:rPr>
            </w:pPr>
            <w:r w:rsidRPr="00FE758E">
              <w:rPr>
                <w:rFonts w:ascii="Arial" w:hAnsi="Arial" w:cs="Arial"/>
              </w:rPr>
              <w:t xml:space="preserve">Comparer la durée de vie de </w:t>
            </w:r>
            <w:proofErr w:type="spellStart"/>
            <w:r w:rsidRPr="00FE758E">
              <w:rPr>
                <w:rFonts w:ascii="Arial" w:hAnsi="Arial" w:cs="Arial"/>
              </w:rPr>
              <w:t>différentes</w:t>
            </w:r>
            <w:proofErr w:type="spellEnd"/>
            <w:r w:rsidRPr="00FE758E">
              <w:rPr>
                <w:rFonts w:ascii="Arial" w:hAnsi="Arial" w:cs="Arial"/>
              </w:rPr>
              <w:t xml:space="preserve"> piles dans un petit </w:t>
            </w:r>
            <w:proofErr w:type="spellStart"/>
            <w:r w:rsidRPr="00FE758E">
              <w:rPr>
                <w:rFonts w:ascii="Arial" w:hAnsi="Arial" w:cs="Arial"/>
              </w:rPr>
              <w:t>appareil</w:t>
            </w:r>
            <w:proofErr w:type="spellEnd"/>
            <w:r w:rsidRPr="00FE758E">
              <w:rPr>
                <w:rFonts w:ascii="Arial" w:hAnsi="Arial" w:cs="Arial"/>
              </w:rPr>
              <w:t xml:space="preserve"> (ex. </w:t>
            </w:r>
            <w:proofErr w:type="spellStart"/>
            <w:r w:rsidRPr="00FE758E">
              <w:rPr>
                <w:rFonts w:ascii="Arial" w:hAnsi="Arial" w:cs="Arial"/>
              </w:rPr>
              <w:t>lampe</w:t>
            </w:r>
            <w:proofErr w:type="spellEnd"/>
            <w:r w:rsidRPr="00FE758E">
              <w:rPr>
                <w:rFonts w:ascii="Arial" w:hAnsi="Arial" w:cs="Arial"/>
              </w:rPr>
              <w:t xml:space="preserve"> de poche).</w:t>
            </w:r>
          </w:p>
          <w:p w14:paraId="4DFF899B" w14:textId="77777777" w:rsidR="00530A38" w:rsidRDefault="00530A38" w:rsidP="00FE758E">
            <w:pPr>
              <w:rPr>
                <w:rFonts w:ascii="Arial" w:hAnsi="Arial" w:cs="Arial"/>
              </w:rPr>
            </w:pPr>
          </w:p>
          <w:p w14:paraId="5F4ED806" w14:textId="77777777" w:rsidR="00530A38" w:rsidRDefault="00530A38" w:rsidP="00FE758E">
            <w:pPr>
              <w:rPr>
                <w:rFonts w:ascii="Arial" w:hAnsi="Arial" w:cs="Arial"/>
              </w:rPr>
            </w:pPr>
          </w:p>
          <w:p w14:paraId="6EC23A6A" w14:textId="77777777" w:rsidR="00530A38" w:rsidRDefault="00530A38" w:rsidP="00FE758E">
            <w:pPr>
              <w:rPr>
                <w:rFonts w:ascii="Arial" w:hAnsi="Arial" w:cs="Arial"/>
              </w:rPr>
            </w:pPr>
          </w:p>
          <w:p w14:paraId="2C47E55A" w14:textId="77777777" w:rsidR="00530A38" w:rsidRDefault="00530A38" w:rsidP="00530A38">
            <w:pPr>
              <w:rPr>
                <w:rFonts w:ascii="Arial" w:hAnsi="Arial" w:cs="Arial"/>
              </w:rPr>
            </w:pPr>
            <w:proofErr w:type="spellStart"/>
            <w:r w:rsidRPr="00530A38">
              <w:rPr>
                <w:rFonts w:ascii="Arial" w:hAnsi="Arial" w:cs="Arial"/>
              </w:rPr>
              <w:t>Expliquer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pourquoi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certains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matériaux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sont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conducteurs</w:t>
            </w:r>
            <w:proofErr w:type="spellEnd"/>
            <w:r w:rsidRPr="00530A38">
              <w:rPr>
                <w:rFonts w:ascii="Arial" w:hAnsi="Arial" w:cs="Arial"/>
              </w:rPr>
              <w:t xml:space="preserve"> et </w:t>
            </w:r>
            <w:proofErr w:type="spellStart"/>
            <w:r w:rsidRPr="00530A38">
              <w:rPr>
                <w:rFonts w:ascii="Arial" w:hAnsi="Arial" w:cs="Arial"/>
              </w:rPr>
              <w:t>d’autres</w:t>
            </w:r>
            <w:proofErr w:type="spellEnd"/>
            <w:r w:rsidRPr="00530A38">
              <w:rPr>
                <w:rFonts w:ascii="Arial" w:hAnsi="Arial" w:cs="Arial"/>
              </w:rPr>
              <w:t xml:space="preserve"> non.</w:t>
            </w:r>
          </w:p>
          <w:p w14:paraId="5D367673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0D6B01EE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5D35CD5E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74147B0B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50C1446A" w14:textId="77777777" w:rsidR="00530A38" w:rsidRDefault="00530A38" w:rsidP="00530A38">
            <w:pPr>
              <w:rPr>
                <w:rFonts w:ascii="Arial" w:hAnsi="Arial" w:cs="Arial"/>
              </w:rPr>
            </w:pPr>
            <w:proofErr w:type="spellStart"/>
            <w:r w:rsidRPr="00530A38">
              <w:rPr>
                <w:rFonts w:ascii="Arial" w:hAnsi="Arial" w:cs="Arial"/>
              </w:rPr>
              <w:t>Expliquer</w:t>
            </w:r>
            <w:proofErr w:type="spellEnd"/>
            <w:r w:rsidRPr="00530A38">
              <w:rPr>
                <w:rFonts w:ascii="Arial" w:hAnsi="Arial" w:cs="Arial"/>
              </w:rPr>
              <w:t xml:space="preserve"> le </w:t>
            </w:r>
            <w:proofErr w:type="spellStart"/>
            <w:r w:rsidRPr="00530A38">
              <w:rPr>
                <w:rFonts w:ascii="Arial" w:hAnsi="Arial" w:cs="Arial"/>
              </w:rPr>
              <w:t>rôle</w:t>
            </w:r>
            <w:proofErr w:type="spellEnd"/>
            <w:r w:rsidRPr="00530A38">
              <w:rPr>
                <w:rFonts w:ascii="Arial" w:hAnsi="Arial" w:cs="Arial"/>
              </w:rPr>
              <w:t xml:space="preserve"> des </w:t>
            </w:r>
            <w:proofErr w:type="spellStart"/>
            <w:r w:rsidRPr="00530A38">
              <w:rPr>
                <w:rFonts w:ascii="Arial" w:hAnsi="Arial" w:cs="Arial"/>
              </w:rPr>
              <w:t>matériaux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isolants</w:t>
            </w:r>
            <w:proofErr w:type="spellEnd"/>
            <w:r w:rsidRPr="00530A38">
              <w:rPr>
                <w:rFonts w:ascii="Arial" w:hAnsi="Arial" w:cs="Arial"/>
              </w:rPr>
              <w:t xml:space="preserve"> dans la </w:t>
            </w:r>
            <w:proofErr w:type="spellStart"/>
            <w:r w:rsidRPr="00530A38">
              <w:rPr>
                <w:rFonts w:ascii="Arial" w:hAnsi="Arial" w:cs="Arial"/>
              </w:rPr>
              <w:t>sécurité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électrique</w:t>
            </w:r>
            <w:proofErr w:type="spellEnd"/>
            <w:r w:rsidRPr="00530A38">
              <w:rPr>
                <w:rFonts w:ascii="Arial" w:hAnsi="Arial" w:cs="Arial"/>
              </w:rPr>
              <w:t>.</w:t>
            </w:r>
          </w:p>
          <w:p w14:paraId="216A743F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0BFA5148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1D0CFA12" w14:textId="77777777" w:rsidR="00530A38" w:rsidRPr="00530A38" w:rsidRDefault="00530A38" w:rsidP="00530A38">
            <w:pPr>
              <w:rPr>
                <w:rFonts w:ascii="Arial" w:hAnsi="Arial" w:cs="Arial"/>
                <w:lang w:val="fr-CA"/>
              </w:rPr>
            </w:pPr>
            <w:r w:rsidRPr="00530A38">
              <w:rPr>
                <w:rFonts w:ascii="Arial" w:hAnsi="Arial" w:cs="Arial"/>
                <w:lang w:val="fr-CA"/>
              </w:rPr>
              <w:t> L’</w:t>
            </w:r>
            <w:r>
              <w:rPr>
                <w:rFonts w:ascii="Arial" w:hAnsi="Arial" w:cs="Arial"/>
                <w:lang w:val="fr-CA"/>
              </w:rPr>
              <w:t>enseignant pourrait s</w:t>
            </w:r>
            <w:r w:rsidRPr="00530A38">
              <w:rPr>
                <w:rFonts w:ascii="Arial" w:hAnsi="Arial" w:cs="Arial"/>
                <w:lang w:val="fr-CA"/>
              </w:rPr>
              <w:t>imule</w:t>
            </w:r>
            <w:r>
              <w:rPr>
                <w:rFonts w:ascii="Arial" w:hAnsi="Arial" w:cs="Arial"/>
                <w:lang w:val="fr-CA"/>
              </w:rPr>
              <w:t>r</w:t>
            </w:r>
            <w:r w:rsidRPr="00530A38">
              <w:rPr>
                <w:rFonts w:ascii="Arial" w:hAnsi="Arial" w:cs="Arial"/>
                <w:lang w:val="fr-CA"/>
              </w:rPr>
              <w:t xml:space="preserve"> une surcharge dans un circuit simple </w:t>
            </w:r>
            <w:r>
              <w:rPr>
                <w:rFonts w:ascii="Arial" w:hAnsi="Arial" w:cs="Arial"/>
                <w:lang w:val="fr-CA"/>
              </w:rPr>
              <w:t xml:space="preserve">les élèves </w:t>
            </w:r>
            <w:r w:rsidRPr="00530A38">
              <w:rPr>
                <w:rFonts w:ascii="Arial" w:hAnsi="Arial" w:cs="Arial"/>
                <w:lang w:val="fr-CA"/>
              </w:rPr>
              <w:t>et observe</w:t>
            </w:r>
            <w:r>
              <w:rPr>
                <w:rFonts w:ascii="Arial" w:hAnsi="Arial" w:cs="Arial"/>
                <w:lang w:val="fr-CA"/>
              </w:rPr>
              <w:t>r</w:t>
            </w:r>
            <w:r w:rsidRPr="00530A38">
              <w:rPr>
                <w:rFonts w:ascii="Arial" w:hAnsi="Arial" w:cs="Arial"/>
                <w:lang w:val="fr-CA"/>
              </w:rPr>
              <w:t xml:space="preserve"> la coupure.</w:t>
            </w:r>
          </w:p>
        </w:tc>
        <w:tc>
          <w:tcPr>
            <w:tcW w:w="2749" w:type="dxa"/>
          </w:tcPr>
          <w:p w14:paraId="15E23FE3" w14:textId="77777777" w:rsidR="00FE758E" w:rsidRDefault="00FE758E" w:rsidP="00FE758E">
            <w:pPr>
              <w:rPr>
                <w:rFonts w:ascii="Arial" w:hAnsi="Arial" w:cs="Arial"/>
              </w:rPr>
            </w:pPr>
            <w:proofErr w:type="spellStart"/>
            <w:r w:rsidRPr="00FE758E">
              <w:rPr>
                <w:rFonts w:ascii="Arial" w:hAnsi="Arial" w:cs="Arial"/>
              </w:rPr>
              <w:t>Présenter</w:t>
            </w:r>
            <w:proofErr w:type="spellEnd"/>
            <w:r w:rsidRPr="00FE758E">
              <w:rPr>
                <w:rFonts w:ascii="Arial" w:hAnsi="Arial" w:cs="Arial"/>
              </w:rPr>
              <w:t xml:space="preserve"> un tableau </w:t>
            </w:r>
            <w:proofErr w:type="spellStart"/>
            <w:r w:rsidRPr="00FE758E">
              <w:rPr>
                <w:rFonts w:ascii="Arial" w:hAnsi="Arial" w:cs="Arial"/>
              </w:rPr>
              <w:t>comparatif</w:t>
            </w:r>
            <w:proofErr w:type="spellEnd"/>
            <w:r w:rsidRPr="00FE758E">
              <w:rPr>
                <w:rFonts w:ascii="Arial" w:hAnsi="Arial" w:cs="Arial"/>
              </w:rPr>
              <w:t xml:space="preserve"> des types </w:t>
            </w:r>
            <w:proofErr w:type="spellStart"/>
            <w:r w:rsidRPr="00FE758E">
              <w:rPr>
                <w:rFonts w:ascii="Arial" w:hAnsi="Arial" w:cs="Arial"/>
              </w:rPr>
              <w:t>d’alimentation</w:t>
            </w:r>
            <w:proofErr w:type="spellEnd"/>
            <w:r w:rsidRPr="00FE758E">
              <w:rPr>
                <w:rFonts w:ascii="Arial" w:hAnsi="Arial" w:cs="Arial"/>
              </w:rPr>
              <w:t xml:space="preserve"> </w:t>
            </w:r>
            <w:proofErr w:type="spellStart"/>
            <w:r w:rsidRPr="00FE758E">
              <w:rPr>
                <w:rFonts w:ascii="Arial" w:hAnsi="Arial" w:cs="Arial"/>
              </w:rPr>
              <w:t>utilisés</w:t>
            </w:r>
            <w:proofErr w:type="spellEnd"/>
            <w:r w:rsidRPr="00FE758E">
              <w:rPr>
                <w:rFonts w:ascii="Arial" w:hAnsi="Arial" w:cs="Arial"/>
              </w:rPr>
              <w:t xml:space="preserve"> dans des </w:t>
            </w:r>
            <w:proofErr w:type="spellStart"/>
            <w:r w:rsidRPr="00FE758E">
              <w:rPr>
                <w:rFonts w:ascii="Arial" w:hAnsi="Arial" w:cs="Arial"/>
              </w:rPr>
              <w:t>objets</w:t>
            </w:r>
            <w:proofErr w:type="spellEnd"/>
            <w:r w:rsidRPr="00FE758E">
              <w:rPr>
                <w:rFonts w:ascii="Arial" w:hAnsi="Arial" w:cs="Arial"/>
              </w:rPr>
              <w:t xml:space="preserve"> du </w:t>
            </w:r>
            <w:proofErr w:type="spellStart"/>
            <w:r w:rsidRPr="00FE758E">
              <w:rPr>
                <w:rFonts w:ascii="Arial" w:hAnsi="Arial" w:cs="Arial"/>
              </w:rPr>
              <w:t>quotidien</w:t>
            </w:r>
            <w:proofErr w:type="spellEnd"/>
            <w:r w:rsidRPr="00FE758E">
              <w:rPr>
                <w:rFonts w:ascii="Arial" w:hAnsi="Arial" w:cs="Arial"/>
              </w:rPr>
              <w:t>.</w:t>
            </w:r>
          </w:p>
          <w:p w14:paraId="23B9958C" w14:textId="77777777" w:rsidR="00530A38" w:rsidRDefault="00530A38" w:rsidP="00FE758E">
            <w:pPr>
              <w:rPr>
                <w:rFonts w:ascii="Arial" w:hAnsi="Arial" w:cs="Arial"/>
              </w:rPr>
            </w:pPr>
          </w:p>
          <w:p w14:paraId="21AAEA89" w14:textId="77777777" w:rsidR="00530A38" w:rsidRDefault="00530A38" w:rsidP="00530A38">
            <w:pPr>
              <w:rPr>
                <w:rFonts w:ascii="Arial" w:hAnsi="Arial" w:cs="Arial"/>
              </w:rPr>
            </w:pPr>
            <w:proofErr w:type="spellStart"/>
            <w:r w:rsidRPr="00530A38">
              <w:rPr>
                <w:rFonts w:ascii="Arial" w:hAnsi="Arial" w:cs="Arial"/>
              </w:rPr>
              <w:t>Créer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une</w:t>
            </w:r>
            <w:proofErr w:type="spellEnd"/>
            <w:r w:rsidRPr="00530A38">
              <w:rPr>
                <w:rFonts w:ascii="Arial" w:hAnsi="Arial" w:cs="Arial"/>
              </w:rPr>
              <w:t xml:space="preserve"> affiche </w:t>
            </w:r>
            <w:proofErr w:type="spellStart"/>
            <w:r w:rsidRPr="00530A38">
              <w:rPr>
                <w:rFonts w:ascii="Arial" w:hAnsi="Arial" w:cs="Arial"/>
              </w:rPr>
              <w:t>illustrant</w:t>
            </w:r>
            <w:proofErr w:type="spellEnd"/>
            <w:r w:rsidRPr="00530A38">
              <w:rPr>
                <w:rFonts w:ascii="Arial" w:hAnsi="Arial" w:cs="Arial"/>
              </w:rPr>
              <w:t xml:space="preserve"> les </w:t>
            </w:r>
            <w:proofErr w:type="spellStart"/>
            <w:r w:rsidRPr="00530A38">
              <w:rPr>
                <w:rFonts w:ascii="Arial" w:hAnsi="Arial" w:cs="Arial"/>
              </w:rPr>
              <w:t>bons</w:t>
            </w:r>
            <w:proofErr w:type="spellEnd"/>
            <w:r w:rsidRPr="00530A38">
              <w:rPr>
                <w:rFonts w:ascii="Arial" w:hAnsi="Arial" w:cs="Arial"/>
              </w:rPr>
              <w:t xml:space="preserve"> et </w:t>
            </w:r>
            <w:proofErr w:type="spellStart"/>
            <w:r w:rsidRPr="00530A38">
              <w:rPr>
                <w:rFonts w:ascii="Arial" w:hAnsi="Arial" w:cs="Arial"/>
              </w:rPr>
              <w:t>mauvais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conducteurs</w:t>
            </w:r>
            <w:proofErr w:type="spellEnd"/>
            <w:r w:rsidRPr="00530A38">
              <w:rPr>
                <w:rFonts w:ascii="Arial" w:hAnsi="Arial" w:cs="Arial"/>
              </w:rPr>
              <w:t>.</w:t>
            </w:r>
          </w:p>
          <w:p w14:paraId="34F458F8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1D05FBB6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099631E3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620490DA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6435EEA8" w14:textId="77777777" w:rsidR="00530A38" w:rsidRDefault="00530A38" w:rsidP="00530A38">
            <w:pPr>
              <w:rPr>
                <w:rFonts w:ascii="Arial" w:hAnsi="Arial" w:cs="Arial"/>
              </w:rPr>
            </w:pPr>
            <w:proofErr w:type="spellStart"/>
            <w:r w:rsidRPr="00530A38">
              <w:rPr>
                <w:rFonts w:ascii="Arial" w:hAnsi="Arial" w:cs="Arial"/>
              </w:rPr>
              <w:t>Présenter</w:t>
            </w:r>
            <w:proofErr w:type="spellEnd"/>
            <w:r w:rsidRPr="00530A38">
              <w:rPr>
                <w:rFonts w:ascii="Arial" w:hAnsi="Arial" w:cs="Arial"/>
              </w:rPr>
              <w:t xml:space="preserve"> un </w:t>
            </w:r>
            <w:proofErr w:type="spellStart"/>
            <w:r w:rsidRPr="00530A38">
              <w:rPr>
                <w:rFonts w:ascii="Arial" w:hAnsi="Arial" w:cs="Arial"/>
              </w:rPr>
              <w:t>objet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en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nommant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ses</w:t>
            </w:r>
            <w:proofErr w:type="spellEnd"/>
            <w:r w:rsidRPr="00530A38">
              <w:rPr>
                <w:rFonts w:ascii="Arial" w:hAnsi="Arial" w:cs="Arial"/>
              </w:rPr>
              <w:t xml:space="preserve"> parties </w:t>
            </w:r>
            <w:proofErr w:type="spellStart"/>
            <w:r w:rsidRPr="00530A38">
              <w:rPr>
                <w:rFonts w:ascii="Arial" w:hAnsi="Arial" w:cs="Arial"/>
              </w:rPr>
              <w:t>isolantes</w:t>
            </w:r>
            <w:proofErr w:type="spellEnd"/>
            <w:r w:rsidRPr="00530A38">
              <w:rPr>
                <w:rFonts w:ascii="Arial" w:hAnsi="Arial" w:cs="Arial"/>
              </w:rPr>
              <w:t xml:space="preserve"> et </w:t>
            </w:r>
            <w:proofErr w:type="spellStart"/>
            <w:r w:rsidRPr="00530A38">
              <w:rPr>
                <w:rFonts w:ascii="Arial" w:hAnsi="Arial" w:cs="Arial"/>
              </w:rPr>
              <w:t>leur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utilité</w:t>
            </w:r>
            <w:proofErr w:type="spellEnd"/>
            <w:r w:rsidRPr="00530A38">
              <w:rPr>
                <w:rFonts w:ascii="Arial" w:hAnsi="Arial" w:cs="Arial"/>
              </w:rPr>
              <w:t>.</w:t>
            </w:r>
          </w:p>
          <w:p w14:paraId="04119FB7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3328EC8C" w14:textId="77777777" w:rsidR="00530A38" w:rsidRDefault="00530A38" w:rsidP="00530A38">
            <w:pPr>
              <w:rPr>
                <w:rFonts w:ascii="Arial" w:hAnsi="Arial" w:cs="Arial"/>
              </w:rPr>
            </w:pPr>
          </w:p>
          <w:p w14:paraId="4407921F" w14:textId="77777777" w:rsidR="00530A38" w:rsidRPr="00530A38" w:rsidRDefault="00530A38" w:rsidP="00530A38">
            <w:pPr>
              <w:rPr>
                <w:rFonts w:ascii="Arial" w:hAnsi="Arial" w:cs="Arial"/>
              </w:rPr>
            </w:pPr>
            <w:proofErr w:type="spellStart"/>
            <w:r w:rsidRPr="00530A38">
              <w:rPr>
                <w:rFonts w:ascii="Arial" w:hAnsi="Arial" w:cs="Arial"/>
              </w:rPr>
              <w:t>Expliquer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oralement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ou</w:t>
            </w:r>
            <w:proofErr w:type="spellEnd"/>
            <w:r w:rsidRPr="00530A38">
              <w:rPr>
                <w:rFonts w:ascii="Arial" w:hAnsi="Arial" w:cs="Arial"/>
              </w:rPr>
              <w:t xml:space="preserve"> par </w:t>
            </w:r>
            <w:proofErr w:type="spellStart"/>
            <w:r w:rsidRPr="00530A38">
              <w:rPr>
                <w:rFonts w:ascii="Arial" w:hAnsi="Arial" w:cs="Arial"/>
              </w:rPr>
              <w:t>écrit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pourquoi</w:t>
            </w:r>
            <w:proofErr w:type="spellEnd"/>
            <w:r w:rsidRPr="00530A38">
              <w:rPr>
                <w:rFonts w:ascii="Arial" w:hAnsi="Arial" w:cs="Arial"/>
              </w:rPr>
              <w:t xml:space="preserve"> la protection </w:t>
            </w:r>
            <w:proofErr w:type="spellStart"/>
            <w:r w:rsidRPr="00530A38">
              <w:rPr>
                <w:rFonts w:ascii="Arial" w:hAnsi="Arial" w:cs="Arial"/>
              </w:rPr>
              <w:t>électrique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est</w:t>
            </w:r>
            <w:proofErr w:type="spellEnd"/>
            <w:r w:rsidRPr="00530A38">
              <w:rPr>
                <w:rFonts w:ascii="Arial" w:hAnsi="Arial" w:cs="Arial"/>
              </w:rPr>
              <w:t xml:space="preserve"> </w:t>
            </w:r>
            <w:proofErr w:type="spellStart"/>
            <w:r w:rsidRPr="00530A38">
              <w:rPr>
                <w:rFonts w:ascii="Arial" w:hAnsi="Arial" w:cs="Arial"/>
              </w:rPr>
              <w:t>essentielle</w:t>
            </w:r>
            <w:proofErr w:type="spellEnd"/>
            <w:r w:rsidRPr="00530A38">
              <w:rPr>
                <w:rFonts w:ascii="Arial" w:hAnsi="Arial" w:cs="Arial"/>
              </w:rPr>
              <w:t>.</w:t>
            </w:r>
          </w:p>
        </w:tc>
      </w:tr>
      <w:tr w:rsidR="00FE758E" w:rsidRPr="00FE758E" w14:paraId="6962EAED" w14:textId="77777777" w:rsidTr="00FE758E">
        <w:trPr>
          <w:trHeight w:val="964"/>
          <w:jc w:val="center"/>
        </w:trPr>
        <w:tc>
          <w:tcPr>
            <w:tcW w:w="1838" w:type="dxa"/>
            <w:vMerge/>
          </w:tcPr>
          <w:p w14:paraId="79602C56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126" w:type="dxa"/>
          </w:tcPr>
          <w:p w14:paraId="7991DAF2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Forces et mouvements : machines simples et mécanismes de transmission</w:t>
            </w:r>
          </w:p>
        </w:tc>
        <w:tc>
          <w:tcPr>
            <w:tcW w:w="2977" w:type="dxa"/>
          </w:tcPr>
          <w:p w14:paraId="6B8971EB" w14:textId="77777777" w:rsidR="00FE758E" w:rsidRDefault="00FE758E">
            <w:pPr>
              <w:rPr>
                <w:rFonts w:ascii="Arial" w:hAnsi="Arial" w:cs="Arial"/>
                <w:lang w:val="fr-CA"/>
              </w:rPr>
            </w:pPr>
            <w:r w:rsidRPr="00FE758E">
              <w:rPr>
                <w:rFonts w:ascii="Arial" w:hAnsi="Arial" w:cs="Arial"/>
                <w:lang w:val="fr-CA"/>
              </w:rPr>
              <w:t>Construire une machine simple (levier, poulie) avec du matériel recyclé.</w:t>
            </w:r>
          </w:p>
          <w:p w14:paraId="12E435E4" w14:textId="77777777" w:rsidR="005E01C9" w:rsidRDefault="005E01C9">
            <w:pPr>
              <w:rPr>
                <w:rFonts w:ascii="Arial" w:hAnsi="Arial" w:cs="Arial"/>
                <w:lang w:val="fr-CA"/>
              </w:rPr>
            </w:pPr>
          </w:p>
          <w:p w14:paraId="57F4267F" w14:textId="77777777" w:rsidR="005E01C9" w:rsidRDefault="005E01C9" w:rsidP="00794320">
            <w:pPr>
              <w:rPr>
                <w:rFonts w:ascii="Arial" w:hAnsi="Arial" w:cs="Arial"/>
              </w:rPr>
            </w:pPr>
            <w:r w:rsidRPr="00794320">
              <w:rPr>
                <w:rFonts w:ascii="Arial" w:hAnsi="Arial" w:cs="Arial"/>
              </w:rPr>
              <w:t xml:space="preserve">Comparer </w:t>
            </w:r>
            <w:proofErr w:type="spellStart"/>
            <w:r w:rsidRPr="00794320">
              <w:rPr>
                <w:rFonts w:ascii="Arial" w:hAnsi="Arial" w:cs="Arial"/>
              </w:rPr>
              <w:t>l'effort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nécessaire</w:t>
            </w:r>
            <w:proofErr w:type="spellEnd"/>
            <w:r w:rsidRPr="00794320">
              <w:rPr>
                <w:rFonts w:ascii="Arial" w:hAnsi="Arial" w:cs="Arial"/>
              </w:rPr>
              <w:t xml:space="preserve"> pour </w:t>
            </w:r>
            <w:proofErr w:type="spellStart"/>
            <w:r w:rsidRPr="00794320">
              <w:rPr>
                <w:rFonts w:ascii="Arial" w:hAnsi="Arial" w:cs="Arial"/>
              </w:rPr>
              <w:t>soulever</w:t>
            </w:r>
            <w:proofErr w:type="spellEnd"/>
            <w:r w:rsidRPr="00794320">
              <w:rPr>
                <w:rFonts w:ascii="Arial" w:hAnsi="Arial" w:cs="Arial"/>
              </w:rPr>
              <w:t xml:space="preserve"> un </w:t>
            </w:r>
            <w:proofErr w:type="spellStart"/>
            <w:r w:rsidRPr="00794320">
              <w:rPr>
                <w:rFonts w:ascii="Arial" w:hAnsi="Arial" w:cs="Arial"/>
              </w:rPr>
              <w:t>objet</w:t>
            </w:r>
            <w:proofErr w:type="spellEnd"/>
            <w:r w:rsidRPr="00794320">
              <w:rPr>
                <w:rFonts w:ascii="Arial" w:hAnsi="Arial" w:cs="Arial"/>
              </w:rPr>
              <w:t xml:space="preserve"> avec et sans levier.</w:t>
            </w:r>
          </w:p>
          <w:p w14:paraId="4C75B898" w14:textId="77777777" w:rsidR="00794320" w:rsidRPr="00794320" w:rsidRDefault="00794320" w:rsidP="00794320">
            <w:pPr>
              <w:rPr>
                <w:rFonts w:ascii="Arial" w:hAnsi="Arial" w:cs="Arial"/>
              </w:rPr>
            </w:pPr>
          </w:p>
          <w:p w14:paraId="5B376C9E" w14:textId="77777777" w:rsidR="005E01C9" w:rsidRDefault="005E01C9" w:rsidP="00794320">
            <w:pPr>
              <w:rPr>
                <w:rFonts w:ascii="Arial" w:hAnsi="Arial" w:cs="Arial"/>
              </w:rPr>
            </w:pPr>
            <w:proofErr w:type="spellStart"/>
            <w:r w:rsidRPr="00794320">
              <w:rPr>
                <w:rFonts w:ascii="Arial" w:hAnsi="Arial" w:cs="Arial"/>
              </w:rPr>
              <w:t>Utiliser</w:t>
            </w:r>
            <w:proofErr w:type="spellEnd"/>
            <w:r w:rsidRPr="00794320">
              <w:rPr>
                <w:rFonts w:ascii="Arial" w:hAnsi="Arial" w:cs="Arial"/>
              </w:rPr>
              <w:t xml:space="preserve"> un plan </w:t>
            </w:r>
            <w:proofErr w:type="spellStart"/>
            <w:r w:rsidRPr="00794320">
              <w:rPr>
                <w:rFonts w:ascii="Arial" w:hAnsi="Arial" w:cs="Arial"/>
              </w:rPr>
              <w:t>incliné</w:t>
            </w:r>
            <w:proofErr w:type="spellEnd"/>
            <w:r w:rsidRPr="00794320">
              <w:rPr>
                <w:rFonts w:ascii="Arial" w:hAnsi="Arial" w:cs="Arial"/>
              </w:rPr>
              <w:t xml:space="preserve"> pour </w:t>
            </w:r>
            <w:proofErr w:type="spellStart"/>
            <w:r w:rsidRPr="00794320">
              <w:rPr>
                <w:rFonts w:ascii="Arial" w:hAnsi="Arial" w:cs="Arial"/>
              </w:rPr>
              <w:t>déplacer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une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boîte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lourde</w:t>
            </w:r>
            <w:proofErr w:type="spellEnd"/>
            <w:r w:rsidRPr="00794320">
              <w:rPr>
                <w:rFonts w:ascii="Arial" w:hAnsi="Arial" w:cs="Arial"/>
              </w:rPr>
              <w:t xml:space="preserve"> et observer la </w:t>
            </w:r>
            <w:proofErr w:type="spellStart"/>
            <w:r w:rsidRPr="00794320">
              <w:rPr>
                <w:rFonts w:ascii="Arial" w:hAnsi="Arial" w:cs="Arial"/>
              </w:rPr>
              <w:t>différence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d’effort</w:t>
            </w:r>
            <w:proofErr w:type="spellEnd"/>
            <w:r w:rsidRPr="00794320">
              <w:rPr>
                <w:rFonts w:ascii="Arial" w:hAnsi="Arial" w:cs="Arial"/>
              </w:rPr>
              <w:t>.</w:t>
            </w:r>
          </w:p>
          <w:p w14:paraId="784EDB96" w14:textId="77777777" w:rsidR="00794320" w:rsidRPr="00794320" w:rsidRDefault="00794320" w:rsidP="00794320">
            <w:pPr>
              <w:rPr>
                <w:rFonts w:ascii="Arial" w:hAnsi="Arial" w:cs="Arial"/>
              </w:rPr>
            </w:pPr>
          </w:p>
          <w:p w14:paraId="044B02CE" w14:textId="77777777" w:rsidR="005E01C9" w:rsidRDefault="005E01C9" w:rsidP="00794320">
            <w:pPr>
              <w:rPr>
                <w:rFonts w:ascii="Arial" w:hAnsi="Arial" w:cs="Arial"/>
              </w:rPr>
            </w:pPr>
            <w:proofErr w:type="spellStart"/>
            <w:r w:rsidRPr="00794320">
              <w:rPr>
                <w:rFonts w:ascii="Arial" w:hAnsi="Arial" w:cs="Arial"/>
              </w:rPr>
              <w:t>Construire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une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poulie</w:t>
            </w:r>
            <w:proofErr w:type="spellEnd"/>
            <w:r w:rsidRPr="00794320">
              <w:rPr>
                <w:rFonts w:ascii="Arial" w:hAnsi="Arial" w:cs="Arial"/>
              </w:rPr>
              <w:t xml:space="preserve"> simple pour </w:t>
            </w:r>
            <w:proofErr w:type="spellStart"/>
            <w:r w:rsidRPr="00794320">
              <w:rPr>
                <w:rFonts w:ascii="Arial" w:hAnsi="Arial" w:cs="Arial"/>
              </w:rPr>
              <w:t>soulever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une</w:t>
            </w:r>
            <w:proofErr w:type="spellEnd"/>
            <w:r w:rsidRPr="00794320">
              <w:rPr>
                <w:rFonts w:ascii="Arial" w:hAnsi="Arial" w:cs="Arial"/>
              </w:rPr>
              <w:t xml:space="preserve"> charge et tester son </w:t>
            </w:r>
            <w:proofErr w:type="spellStart"/>
            <w:r w:rsidRPr="00794320">
              <w:rPr>
                <w:rFonts w:ascii="Arial" w:hAnsi="Arial" w:cs="Arial"/>
              </w:rPr>
              <w:t>efficacité</w:t>
            </w:r>
            <w:proofErr w:type="spellEnd"/>
            <w:r w:rsidRPr="00794320">
              <w:rPr>
                <w:rFonts w:ascii="Arial" w:hAnsi="Arial" w:cs="Arial"/>
              </w:rPr>
              <w:t>.</w:t>
            </w:r>
          </w:p>
          <w:p w14:paraId="4CB74F4F" w14:textId="77777777" w:rsidR="007D0F32" w:rsidRDefault="007D0F32" w:rsidP="00794320">
            <w:pPr>
              <w:rPr>
                <w:rFonts w:ascii="Arial" w:hAnsi="Arial" w:cs="Arial"/>
              </w:rPr>
            </w:pPr>
          </w:p>
          <w:p w14:paraId="2F6A6590" w14:textId="77777777" w:rsidR="007D0F32" w:rsidRDefault="007D0F32" w:rsidP="0079432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Mécanismes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FC71351" w14:textId="77777777" w:rsidR="007D0F32" w:rsidRDefault="007D0F32" w:rsidP="00794320">
            <w:pPr>
              <w:rPr>
                <w:rFonts w:ascii="Arial" w:hAnsi="Arial" w:cs="Arial"/>
              </w:rPr>
            </w:pPr>
          </w:p>
          <w:p w14:paraId="333CC146" w14:textId="77777777" w:rsidR="007D0F32" w:rsidRDefault="007D0F32" w:rsidP="007D0F32">
            <w:pPr>
              <w:rPr>
                <w:rFonts w:ascii="Arial" w:hAnsi="Arial" w:cs="Arial"/>
              </w:rPr>
            </w:pPr>
            <w:r w:rsidRPr="007D0F32">
              <w:rPr>
                <w:rFonts w:ascii="Arial" w:hAnsi="Arial" w:cs="Arial"/>
              </w:rPr>
              <w:t xml:space="preserve">Tester </w:t>
            </w:r>
            <w:proofErr w:type="spellStart"/>
            <w:r w:rsidRPr="007D0F32">
              <w:rPr>
                <w:rFonts w:ascii="Arial" w:hAnsi="Arial" w:cs="Arial"/>
              </w:rPr>
              <w:t>différents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mécanismes</w:t>
            </w:r>
            <w:proofErr w:type="spellEnd"/>
            <w:r w:rsidRPr="007D0F32">
              <w:rPr>
                <w:rFonts w:ascii="Arial" w:hAnsi="Arial" w:cs="Arial"/>
              </w:rPr>
              <w:t xml:space="preserve"> pour </w:t>
            </w:r>
            <w:proofErr w:type="spellStart"/>
            <w:r w:rsidRPr="007D0F32">
              <w:rPr>
                <w:rFonts w:ascii="Arial" w:hAnsi="Arial" w:cs="Arial"/>
              </w:rPr>
              <w:t>transmettre</w:t>
            </w:r>
            <w:proofErr w:type="spellEnd"/>
            <w:r w:rsidRPr="007D0F32">
              <w:rPr>
                <w:rFonts w:ascii="Arial" w:hAnsi="Arial" w:cs="Arial"/>
              </w:rPr>
              <w:t xml:space="preserve"> un </w:t>
            </w:r>
            <w:proofErr w:type="spellStart"/>
            <w:r w:rsidRPr="007D0F32">
              <w:rPr>
                <w:rFonts w:ascii="Arial" w:hAnsi="Arial" w:cs="Arial"/>
              </w:rPr>
              <w:t>mouvement</w:t>
            </w:r>
            <w:proofErr w:type="spellEnd"/>
            <w:r w:rsidRPr="007D0F32">
              <w:rPr>
                <w:rFonts w:ascii="Arial" w:hAnsi="Arial" w:cs="Arial"/>
              </w:rPr>
              <w:t xml:space="preserve"> d’un axe à un </w:t>
            </w:r>
            <w:proofErr w:type="spellStart"/>
            <w:r w:rsidRPr="007D0F32">
              <w:rPr>
                <w:rFonts w:ascii="Arial" w:hAnsi="Arial" w:cs="Arial"/>
              </w:rPr>
              <w:t>autre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3CCF72C5" w14:textId="77777777" w:rsidR="007D0F32" w:rsidRPr="007D0F32" w:rsidRDefault="007D0F32" w:rsidP="007D0F32">
            <w:pPr>
              <w:rPr>
                <w:rFonts w:ascii="Arial" w:hAnsi="Arial" w:cs="Arial"/>
              </w:rPr>
            </w:pPr>
          </w:p>
          <w:p w14:paraId="7D72CF52" w14:textId="77777777" w:rsidR="007D0F32" w:rsidRDefault="007D0F32" w:rsidP="007D0F32">
            <w:pPr>
              <w:rPr>
                <w:rFonts w:ascii="Arial" w:hAnsi="Arial" w:cs="Arial"/>
              </w:rPr>
            </w:pPr>
            <w:r w:rsidRPr="007D0F32">
              <w:rPr>
                <w:rFonts w:ascii="Arial" w:hAnsi="Arial" w:cs="Arial"/>
              </w:rPr>
              <w:t xml:space="preserve">Observer le </w:t>
            </w:r>
            <w:proofErr w:type="spellStart"/>
            <w:r w:rsidRPr="007D0F32">
              <w:rPr>
                <w:rFonts w:ascii="Arial" w:hAnsi="Arial" w:cs="Arial"/>
              </w:rPr>
              <w:t>changement</w:t>
            </w:r>
            <w:proofErr w:type="spellEnd"/>
            <w:r w:rsidRPr="007D0F32">
              <w:rPr>
                <w:rFonts w:ascii="Arial" w:hAnsi="Arial" w:cs="Arial"/>
              </w:rPr>
              <w:t xml:space="preserve"> de direction du </w:t>
            </w:r>
            <w:proofErr w:type="spellStart"/>
            <w:r w:rsidRPr="007D0F32">
              <w:rPr>
                <w:rFonts w:ascii="Arial" w:hAnsi="Arial" w:cs="Arial"/>
              </w:rPr>
              <w:t>mouvement</w:t>
            </w:r>
            <w:proofErr w:type="spellEnd"/>
            <w:r w:rsidRPr="007D0F32">
              <w:rPr>
                <w:rFonts w:ascii="Arial" w:hAnsi="Arial" w:cs="Arial"/>
              </w:rPr>
              <w:t xml:space="preserve"> avec des </w:t>
            </w:r>
            <w:proofErr w:type="spellStart"/>
            <w:r w:rsidRPr="007D0F32">
              <w:rPr>
                <w:rFonts w:ascii="Arial" w:hAnsi="Arial" w:cs="Arial"/>
              </w:rPr>
              <w:t>engrenages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3888823D" w14:textId="77777777" w:rsidR="007D0F32" w:rsidRPr="007D0F32" w:rsidRDefault="007D0F32" w:rsidP="007D0F32">
            <w:pPr>
              <w:rPr>
                <w:rFonts w:ascii="Arial" w:hAnsi="Arial" w:cs="Arial"/>
              </w:rPr>
            </w:pPr>
          </w:p>
          <w:p w14:paraId="67F924F7" w14:textId="77777777" w:rsidR="007D0F32" w:rsidRPr="007D0F32" w:rsidRDefault="007D0F32" w:rsidP="007D0F32">
            <w:pPr>
              <w:rPr>
                <w:rFonts w:ascii="Arial" w:hAnsi="Arial" w:cs="Arial"/>
              </w:rPr>
            </w:pPr>
            <w:proofErr w:type="spellStart"/>
            <w:r w:rsidRPr="007D0F32">
              <w:rPr>
                <w:rFonts w:ascii="Arial" w:hAnsi="Arial" w:cs="Arial"/>
              </w:rPr>
              <w:t>Construire</w:t>
            </w:r>
            <w:proofErr w:type="spellEnd"/>
            <w:r w:rsidRPr="007D0F32">
              <w:rPr>
                <w:rFonts w:ascii="Arial" w:hAnsi="Arial" w:cs="Arial"/>
              </w:rPr>
              <w:t xml:space="preserve"> un petit </w:t>
            </w:r>
            <w:proofErr w:type="spellStart"/>
            <w:r w:rsidRPr="007D0F32">
              <w:rPr>
                <w:rFonts w:ascii="Arial" w:hAnsi="Arial" w:cs="Arial"/>
              </w:rPr>
              <w:t>système</w:t>
            </w:r>
            <w:proofErr w:type="spellEnd"/>
            <w:r w:rsidRPr="007D0F32">
              <w:rPr>
                <w:rFonts w:ascii="Arial" w:hAnsi="Arial" w:cs="Arial"/>
              </w:rPr>
              <w:t xml:space="preserve"> à </w:t>
            </w:r>
            <w:proofErr w:type="spellStart"/>
            <w:r w:rsidRPr="007D0F32">
              <w:rPr>
                <w:rFonts w:ascii="Arial" w:hAnsi="Arial" w:cs="Arial"/>
              </w:rPr>
              <w:t>engrenages</w:t>
            </w:r>
            <w:proofErr w:type="spellEnd"/>
            <w:r w:rsidRPr="007D0F32">
              <w:rPr>
                <w:rFonts w:ascii="Arial" w:hAnsi="Arial" w:cs="Arial"/>
              </w:rPr>
              <w:t xml:space="preserve"> pour faire </w:t>
            </w:r>
            <w:proofErr w:type="spellStart"/>
            <w:r w:rsidRPr="007D0F32">
              <w:rPr>
                <w:rFonts w:ascii="Arial" w:hAnsi="Arial" w:cs="Arial"/>
              </w:rPr>
              <w:t>tourner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une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roue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5C0C0A85" w14:textId="77777777" w:rsidR="007D0F32" w:rsidRPr="007D0F32" w:rsidRDefault="007D0F32" w:rsidP="00794320">
            <w:pPr>
              <w:rPr>
                <w:rFonts w:ascii="Arial" w:hAnsi="Arial" w:cs="Arial"/>
                <w:lang w:val="fr-CA"/>
              </w:rPr>
            </w:pPr>
          </w:p>
          <w:p w14:paraId="54FC74A5" w14:textId="77777777" w:rsidR="005E01C9" w:rsidRPr="00FE758E" w:rsidRDefault="005E01C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60" w:type="dxa"/>
          </w:tcPr>
          <w:p w14:paraId="7413C018" w14:textId="77777777" w:rsidR="00794320" w:rsidRDefault="00794320" w:rsidP="00794320">
            <w:pPr>
              <w:rPr>
                <w:rFonts w:ascii="Arial" w:hAnsi="Arial" w:cs="Arial"/>
              </w:rPr>
            </w:pPr>
            <w:proofErr w:type="spellStart"/>
            <w:r w:rsidRPr="00794320">
              <w:rPr>
                <w:rFonts w:ascii="Arial" w:hAnsi="Arial" w:cs="Arial"/>
              </w:rPr>
              <w:t>Expliquer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pourquoi</w:t>
            </w:r>
            <w:proofErr w:type="spellEnd"/>
            <w:r w:rsidRPr="00794320">
              <w:rPr>
                <w:rFonts w:ascii="Arial" w:hAnsi="Arial" w:cs="Arial"/>
              </w:rPr>
              <w:t xml:space="preserve"> un levier </w:t>
            </w:r>
            <w:proofErr w:type="spellStart"/>
            <w:r w:rsidRPr="00794320">
              <w:rPr>
                <w:rFonts w:ascii="Arial" w:hAnsi="Arial" w:cs="Arial"/>
              </w:rPr>
              <w:t>permet</w:t>
            </w:r>
            <w:proofErr w:type="spellEnd"/>
            <w:r w:rsidRPr="00794320">
              <w:rPr>
                <w:rFonts w:ascii="Arial" w:hAnsi="Arial" w:cs="Arial"/>
              </w:rPr>
              <w:t xml:space="preserve"> de </w:t>
            </w:r>
            <w:proofErr w:type="spellStart"/>
            <w:r w:rsidRPr="00794320">
              <w:rPr>
                <w:rFonts w:ascii="Arial" w:hAnsi="Arial" w:cs="Arial"/>
              </w:rPr>
              <w:t>réduire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l’effort</w:t>
            </w:r>
            <w:proofErr w:type="spellEnd"/>
            <w:r w:rsidRPr="00794320">
              <w:rPr>
                <w:rFonts w:ascii="Arial" w:hAnsi="Arial" w:cs="Arial"/>
              </w:rPr>
              <w:t>.</w:t>
            </w:r>
          </w:p>
          <w:p w14:paraId="34BD56F9" w14:textId="77777777" w:rsidR="00794320" w:rsidRPr="00794320" w:rsidRDefault="00794320" w:rsidP="00794320">
            <w:pPr>
              <w:rPr>
                <w:rFonts w:ascii="Arial" w:hAnsi="Arial" w:cs="Arial"/>
              </w:rPr>
            </w:pPr>
          </w:p>
          <w:p w14:paraId="5EBE6AD8" w14:textId="77777777" w:rsidR="00794320" w:rsidRDefault="00794320" w:rsidP="00794320">
            <w:pPr>
              <w:rPr>
                <w:rFonts w:ascii="Arial" w:hAnsi="Arial" w:cs="Arial"/>
              </w:rPr>
            </w:pPr>
            <w:r w:rsidRPr="00794320">
              <w:rPr>
                <w:rFonts w:ascii="Arial" w:hAnsi="Arial" w:cs="Arial"/>
              </w:rPr>
              <w:t xml:space="preserve">Identifier les machines simples dans des </w:t>
            </w:r>
            <w:proofErr w:type="spellStart"/>
            <w:r w:rsidRPr="00794320">
              <w:rPr>
                <w:rFonts w:ascii="Arial" w:hAnsi="Arial" w:cs="Arial"/>
              </w:rPr>
              <w:t>outils</w:t>
            </w:r>
            <w:proofErr w:type="spellEnd"/>
            <w:r w:rsidRPr="00794320">
              <w:rPr>
                <w:rFonts w:ascii="Arial" w:hAnsi="Arial" w:cs="Arial"/>
              </w:rPr>
              <w:t xml:space="preserve"> du </w:t>
            </w:r>
            <w:proofErr w:type="spellStart"/>
            <w:r w:rsidRPr="00794320">
              <w:rPr>
                <w:rFonts w:ascii="Arial" w:hAnsi="Arial" w:cs="Arial"/>
              </w:rPr>
              <w:t>quotidien</w:t>
            </w:r>
            <w:proofErr w:type="spellEnd"/>
            <w:r w:rsidRPr="00794320">
              <w:rPr>
                <w:rFonts w:ascii="Arial" w:hAnsi="Arial" w:cs="Arial"/>
              </w:rPr>
              <w:t xml:space="preserve"> (</w:t>
            </w:r>
            <w:proofErr w:type="spellStart"/>
            <w:r w:rsidRPr="00794320">
              <w:rPr>
                <w:rFonts w:ascii="Arial" w:hAnsi="Arial" w:cs="Arial"/>
              </w:rPr>
              <w:t>ouvre-boîte</w:t>
            </w:r>
            <w:proofErr w:type="spellEnd"/>
            <w:r w:rsidRPr="00794320">
              <w:rPr>
                <w:rFonts w:ascii="Arial" w:hAnsi="Arial" w:cs="Arial"/>
              </w:rPr>
              <w:t xml:space="preserve">, </w:t>
            </w:r>
            <w:proofErr w:type="spellStart"/>
            <w:r w:rsidRPr="00794320">
              <w:rPr>
                <w:rFonts w:ascii="Arial" w:hAnsi="Arial" w:cs="Arial"/>
              </w:rPr>
              <w:t>tournevis</w:t>
            </w:r>
            <w:proofErr w:type="spellEnd"/>
            <w:r w:rsidRPr="00794320">
              <w:rPr>
                <w:rFonts w:ascii="Arial" w:hAnsi="Arial" w:cs="Arial"/>
              </w:rPr>
              <w:t xml:space="preserve">, </w:t>
            </w:r>
            <w:proofErr w:type="spellStart"/>
            <w:r w:rsidRPr="00794320">
              <w:rPr>
                <w:rFonts w:ascii="Arial" w:hAnsi="Arial" w:cs="Arial"/>
              </w:rPr>
              <w:t>rampe</w:t>
            </w:r>
            <w:proofErr w:type="spellEnd"/>
            <w:r w:rsidRPr="00794320">
              <w:rPr>
                <w:rFonts w:ascii="Arial" w:hAnsi="Arial" w:cs="Arial"/>
              </w:rPr>
              <w:t>).</w:t>
            </w:r>
          </w:p>
          <w:p w14:paraId="4A15B8E2" w14:textId="77777777" w:rsidR="00794320" w:rsidRPr="00794320" w:rsidRDefault="00794320" w:rsidP="00794320">
            <w:pPr>
              <w:rPr>
                <w:rFonts w:ascii="Arial" w:hAnsi="Arial" w:cs="Arial"/>
              </w:rPr>
            </w:pPr>
          </w:p>
          <w:p w14:paraId="3E629CD4" w14:textId="77777777" w:rsidR="00794320" w:rsidRDefault="00794320" w:rsidP="00794320">
            <w:pPr>
              <w:rPr>
                <w:rFonts w:ascii="Arial" w:hAnsi="Arial" w:cs="Arial"/>
              </w:rPr>
            </w:pPr>
            <w:proofErr w:type="spellStart"/>
            <w:r w:rsidRPr="00794320">
              <w:rPr>
                <w:rFonts w:ascii="Arial" w:hAnsi="Arial" w:cs="Arial"/>
              </w:rPr>
              <w:t>Décrire</w:t>
            </w:r>
            <w:proofErr w:type="spellEnd"/>
            <w:r w:rsidRPr="00794320">
              <w:rPr>
                <w:rFonts w:ascii="Arial" w:hAnsi="Arial" w:cs="Arial"/>
              </w:rPr>
              <w:t xml:space="preserve"> les </w:t>
            </w:r>
            <w:proofErr w:type="spellStart"/>
            <w:r w:rsidRPr="00794320">
              <w:rPr>
                <w:rFonts w:ascii="Arial" w:hAnsi="Arial" w:cs="Arial"/>
              </w:rPr>
              <w:t>effets</w:t>
            </w:r>
            <w:proofErr w:type="spellEnd"/>
            <w:r w:rsidRPr="00794320">
              <w:rPr>
                <w:rFonts w:ascii="Arial" w:hAnsi="Arial" w:cs="Arial"/>
              </w:rPr>
              <w:t xml:space="preserve"> d’un coin (</w:t>
            </w:r>
            <w:proofErr w:type="gramStart"/>
            <w:r w:rsidRPr="00794320">
              <w:rPr>
                <w:rFonts w:ascii="Arial" w:hAnsi="Arial" w:cs="Arial"/>
              </w:rPr>
              <w:t>ex. :</w:t>
            </w:r>
            <w:proofErr w:type="gram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hache</w:t>
            </w:r>
            <w:proofErr w:type="spellEnd"/>
            <w:r w:rsidRPr="00794320">
              <w:rPr>
                <w:rFonts w:ascii="Arial" w:hAnsi="Arial" w:cs="Arial"/>
              </w:rPr>
              <w:t xml:space="preserve">) </w:t>
            </w:r>
            <w:proofErr w:type="spellStart"/>
            <w:r w:rsidRPr="00794320">
              <w:rPr>
                <w:rFonts w:ascii="Arial" w:hAnsi="Arial" w:cs="Arial"/>
              </w:rPr>
              <w:t>ou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d’une</w:t>
            </w:r>
            <w:proofErr w:type="spellEnd"/>
            <w:r w:rsidRPr="00794320">
              <w:rPr>
                <w:rFonts w:ascii="Arial" w:hAnsi="Arial" w:cs="Arial"/>
              </w:rPr>
              <w:t xml:space="preserve"> vis (ex. : tire-bouchon).</w:t>
            </w:r>
          </w:p>
          <w:p w14:paraId="68274BFA" w14:textId="77777777" w:rsidR="007D0F32" w:rsidRDefault="007D0F32" w:rsidP="00794320">
            <w:pPr>
              <w:rPr>
                <w:rFonts w:ascii="Arial" w:hAnsi="Arial" w:cs="Arial"/>
              </w:rPr>
            </w:pPr>
          </w:p>
          <w:p w14:paraId="469AA34A" w14:textId="77777777" w:rsidR="007D0F32" w:rsidRDefault="007D0F32" w:rsidP="0079432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Mécanismes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3577362F" w14:textId="77777777" w:rsidR="007D0F32" w:rsidRDefault="007D0F32" w:rsidP="00794320">
            <w:pPr>
              <w:rPr>
                <w:rFonts w:ascii="Arial" w:hAnsi="Arial" w:cs="Arial"/>
              </w:rPr>
            </w:pPr>
          </w:p>
          <w:p w14:paraId="39667CEB" w14:textId="77777777" w:rsidR="007D0F32" w:rsidRDefault="007D0F32" w:rsidP="007D0F32">
            <w:pPr>
              <w:rPr>
                <w:rFonts w:ascii="Arial" w:hAnsi="Arial" w:cs="Arial"/>
              </w:rPr>
            </w:pPr>
            <w:proofErr w:type="spellStart"/>
            <w:r w:rsidRPr="007D0F32">
              <w:rPr>
                <w:rFonts w:ascii="Arial" w:hAnsi="Arial" w:cs="Arial"/>
              </w:rPr>
              <w:t>Expliquer</w:t>
            </w:r>
            <w:proofErr w:type="spellEnd"/>
            <w:r w:rsidRPr="007D0F32">
              <w:rPr>
                <w:rFonts w:ascii="Arial" w:hAnsi="Arial" w:cs="Arial"/>
              </w:rPr>
              <w:t xml:space="preserve"> comment </w:t>
            </w:r>
            <w:proofErr w:type="spellStart"/>
            <w:r w:rsidRPr="007D0F32">
              <w:rPr>
                <w:rFonts w:ascii="Arial" w:hAnsi="Arial" w:cs="Arial"/>
              </w:rPr>
              <w:t>une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chaîne</w:t>
            </w:r>
            <w:proofErr w:type="spellEnd"/>
            <w:r w:rsidRPr="007D0F32">
              <w:rPr>
                <w:rFonts w:ascii="Arial" w:hAnsi="Arial" w:cs="Arial"/>
              </w:rPr>
              <w:t xml:space="preserve"> de </w:t>
            </w:r>
            <w:proofErr w:type="spellStart"/>
            <w:r w:rsidRPr="007D0F32">
              <w:rPr>
                <w:rFonts w:ascii="Arial" w:hAnsi="Arial" w:cs="Arial"/>
              </w:rPr>
              <w:t>vélo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transmet</w:t>
            </w:r>
            <w:proofErr w:type="spellEnd"/>
            <w:r w:rsidRPr="007D0F32">
              <w:rPr>
                <w:rFonts w:ascii="Arial" w:hAnsi="Arial" w:cs="Arial"/>
              </w:rPr>
              <w:t xml:space="preserve"> le </w:t>
            </w:r>
            <w:proofErr w:type="spellStart"/>
            <w:r w:rsidRPr="007D0F32">
              <w:rPr>
                <w:rFonts w:ascii="Arial" w:hAnsi="Arial" w:cs="Arial"/>
              </w:rPr>
              <w:t>mouvement</w:t>
            </w:r>
            <w:proofErr w:type="spellEnd"/>
            <w:r w:rsidRPr="007D0F32">
              <w:rPr>
                <w:rFonts w:ascii="Arial" w:hAnsi="Arial" w:cs="Arial"/>
              </w:rPr>
              <w:t xml:space="preserve"> des </w:t>
            </w:r>
            <w:proofErr w:type="spellStart"/>
            <w:r w:rsidRPr="007D0F32">
              <w:rPr>
                <w:rFonts w:ascii="Arial" w:hAnsi="Arial" w:cs="Arial"/>
              </w:rPr>
              <w:t>pédales</w:t>
            </w:r>
            <w:proofErr w:type="spellEnd"/>
            <w:r w:rsidRPr="007D0F32">
              <w:rPr>
                <w:rFonts w:ascii="Arial" w:hAnsi="Arial" w:cs="Arial"/>
              </w:rPr>
              <w:t xml:space="preserve"> à la </w:t>
            </w:r>
            <w:proofErr w:type="spellStart"/>
            <w:r w:rsidRPr="007D0F32">
              <w:rPr>
                <w:rFonts w:ascii="Arial" w:hAnsi="Arial" w:cs="Arial"/>
              </w:rPr>
              <w:t>roue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2BD32707" w14:textId="77777777" w:rsidR="007D0F32" w:rsidRPr="007D0F32" w:rsidRDefault="007D0F32" w:rsidP="007D0F32">
            <w:pPr>
              <w:rPr>
                <w:rFonts w:ascii="Arial" w:hAnsi="Arial" w:cs="Arial"/>
              </w:rPr>
            </w:pPr>
          </w:p>
          <w:p w14:paraId="5E8D0159" w14:textId="77777777" w:rsidR="007D0F32" w:rsidRDefault="007D0F32" w:rsidP="007D0F32">
            <w:pPr>
              <w:rPr>
                <w:rFonts w:ascii="Arial" w:hAnsi="Arial" w:cs="Arial"/>
              </w:rPr>
            </w:pPr>
            <w:r w:rsidRPr="007D0F32">
              <w:rPr>
                <w:rFonts w:ascii="Arial" w:hAnsi="Arial" w:cs="Arial"/>
              </w:rPr>
              <w:t xml:space="preserve">Identifier les </w:t>
            </w:r>
            <w:proofErr w:type="spellStart"/>
            <w:r w:rsidRPr="007D0F32">
              <w:rPr>
                <w:rFonts w:ascii="Arial" w:hAnsi="Arial" w:cs="Arial"/>
              </w:rPr>
              <w:t>mécanismes</w:t>
            </w:r>
            <w:proofErr w:type="spellEnd"/>
            <w:r w:rsidRPr="007D0F32">
              <w:rPr>
                <w:rFonts w:ascii="Arial" w:hAnsi="Arial" w:cs="Arial"/>
              </w:rPr>
              <w:t xml:space="preserve"> de transmission dans des </w:t>
            </w:r>
            <w:proofErr w:type="spellStart"/>
            <w:r w:rsidRPr="007D0F32">
              <w:rPr>
                <w:rFonts w:ascii="Arial" w:hAnsi="Arial" w:cs="Arial"/>
              </w:rPr>
              <w:t>objets</w:t>
            </w:r>
            <w:proofErr w:type="spellEnd"/>
            <w:r w:rsidRPr="007D0F32">
              <w:rPr>
                <w:rFonts w:ascii="Arial" w:hAnsi="Arial" w:cs="Arial"/>
              </w:rPr>
              <w:t xml:space="preserve"> (</w:t>
            </w:r>
            <w:proofErr w:type="spellStart"/>
            <w:r w:rsidRPr="007D0F32">
              <w:rPr>
                <w:rFonts w:ascii="Arial" w:hAnsi="Arial" w:cs="Arial"/>
              </w:rPr>
              <w:t>mélangeur</w:t>
            </w:r>
            <w:proofErr w:type="spellEnd"/>
            <w:r w:rsidRPr="007D0F32">
              <w:rPr>
                <w:rFonts w:ascii="Arial" w:hAnsi="Arial" w:cs="Arial"/>
              </w:rPr>
              <w:t xml:space="preserve">, </w:t>
            </w:r>
            <w:proofErr w:type="spellStart"/>
            <w:r w:rsidRPr="007D0F32">
              <w:rPr>
                <w:rFonts w:ascii="Arial" w:hAnsi="Arial" w:cs="Arial"/>
              </w:rPr>
              <w:t>perceuse</w:t>
            </w:r>
            <w:proofErr w:type="spellEnd"/>
            <w:r w:rsidRPr="007D0F32">
              <w:rPr>
                <w:rFonts w:ascii="Arial" w:hAnsi="Arial" w:cs="Arial"/>
              </w:rPr>
              <w:t xml:space="preserve">, </w:t>
            </w:r>
            <w:proofErr w:type="spellStart"/>
            <w:r w:rsidRPr="007D0F32">
              <w:rPr>
                <w:rFonts w:ascii="Arial" w:hAnsi="Arial" w:cs="Arial"/>
              </w:rPr>
              <w:t>vélo</w:t>
            </w:r>
            <w:proofErr w:type="spellEnd"/>
            <w:r w:rsidRPr="007D0F32">
              <w:rPr>
                <w:rFonts w:ascii="Arial" w:hAnsi="Arial" w:cs="Arial"/>
              </w:rPr>
              <w:t>).</w:t>
            </w:r>
          </w:p>
          <w:p w14:paraId="627989F3" w14:textId="77777777" w:rsidR="007D0F32" w:rsidRPr="007D0F32" w:rsidRDefault="007D0F32" w:rsidP="007D0F32">
            <w:pPr>
              <w:rPr>
                <w:rFonts w:ascii="Arial" w:hAnsi="Arial" w:cs="Arial"/>
              </w:rPr>
            </w:pPr>
          </w:p>
          <w:p w14:paraId="6BAE0837" w14:textId="77777777" w:rsidR="007D0F32" w:rsidRPr="007D0F32" w:rsidRDefault="007D0F32" w:rsidP="007D0F32">
            <w:pPr>
              <w:rPr>
                <w:rFonts w:ascii="Arial" w:hAnsi="Arial" w:cs="Arial"/>
              </w:rPr>
            </w:pPr>
            <w:proofErr w:type="spellStart"/>
            <w:r w:rsidRPr="007D0F32">
              <w:rPr>
                <w:rFonts w:ascii="Arial" w:hAnsi="Arial" w:cs="Arial"/>
              </w:rPr>
              <w:t>Décrire</w:t>
            </w:r>
            <w:proofErr w:type="spellEnd"/>
            <w:r w:rsidRPr="007D0F32">
              <w:rPr>
                <w:rFonts w:ascii="Arial" w:hAnsi="Arial" w:cs="Arial"/>
              </w:rPr>
              <w:t xml:space="preserve"> les </w:t>
            </w:r>
            <w:proofErr w:type="spellStart"/>
            <w:r w:rsidRPr="007D0F32">
              <w:rPr>
                <w:rFonts w:ascii="Arial" w:hAnsi="Arial" w:cs="Arial"/>
              </w:rPr>
              <w:t>avantages</w:t>
            </w:r>
            <w:proofErr w:type="spellEnd"/>
            <w:r w:rsidRPr="007D0F32">
              <w:rPr>
                <w:rFonts w:ascii="Arial" w:hAnsi="Arial" w:cs="Arial"/>
              </w:rPr>
              <w:t xml:space="preserve"> d’un </w:t>
            </w:r>
            <w:proofErr w:type="spellStart"/>
            <w:r w:rsidRPr="007D0F32">
              <w:rPr>
                <w:rFonts w:ascii="Arial" w:hAnsi="Arial" w:cs="Arial"/>
              </w:rPr>
              <w:t>engrenage</w:t>
            </w:r>
            <w:proofErr w:type="spellEnd"/>
            <w:r w:rsidRPr="007D0F32">
              <w:rPr>
                <w:rFonts w:ascii="Arial" w:hAnsi="Arial" w:cs="Arial"/>
              </w:rPr>
              <w:t xml:space="preserve"> par rapport à </w:t>
            </w:r>
            <w:proofErr w:type="spellStart"/>
            <w:r w:rsidRPr="007D0F32">
              <w:rPr>
                <w:rFonts w:ascii="Arial" w:hAnsi="Arial" w:cs="Arial"/>
              </w:rPr>
              <w:t>une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courroie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0E7E1720" w14:textId="77777777" w:rsidR="007D0F32" w:rsidRPr="007D0F32" w:rsidRDefault="007D0F32" w:rsidP="00794320">
            <w:pPr>
              <w:rPr>
                <w:rFonts w:ascii="Arial" w:hAnsi="Arial" w:cs="Arial"/>
                <w:lang w:val="fr-CA"/>
              </w:rPr>
            </w:pPr>
          </w:p>
          <w:p w14:paraId="1649E4E5" w14:textId="77777777" w:rsidR="00FE758E" w:rsidRPr="00FE758E" w:rsidRDefault="00FE758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49" w:type="dxa"/>
          </w:tcPr>
          <w:p w14:paraId="2BDED67F" w14:textId="77777777" w:rsidR="00794320" w:rsidRDefault="00794320" w:rsidP="00794320">
            <w:pPr>
              <w:rPr>
                <w:rFonts w:ascii="Arial" w:hAnsi="Arial" w:cs="Arial"/>
              </w:rPr>
            </w:pPr>
            <w:proofErr w:type="spellStart"/>
            <w:r w:rsidRPr="00794320">
              <w:rPr>
                <w:rFonts w:ascii="Arial" w:hAnsi="Arial" w:cs="Arial"/>
              </w:rPr>
              <w:t>Présenter</w:t>
            </w:r>
            <w:proofErr w:type="spellEnd"/>
            <w:r w:rsidRPr="00794320">
              <w:rPr>
                <w:rFonts w:ascii="Arial" w:hAnsi="Arial" w:cs="Arial"/>
              </w:rPr>
              <w:t xml:space="preserve"> un </w:t>
            </w:r>
            <w:proofErr w:type="spellStart"/>
            <w:r w:rsidRPr="00794320">
              <w:rPr>
                <w:rFonts w:ascii="Arial" w:hAnsi="Arial" w:cs="Arial"/>
              </w:rPr>
              <w:t>schéma</w:t>
            </w:r>
            <w:proofErr w:type="spellEnd"/>
            <w:r w:rsidRPr="00794320">
              <w:rPr>
                <w:rFonts w:ascii="Arial" w:hAnsi="Arial" w:cs="Arial"/>
              </w:rPr>
              <w:t xml:space="preserve"> d’un levier avec les points </w:t>
            </w:r>
            <w:proofErr w:type="spellStart"/>
            <w:r w:rsidRPr="00794320">
              <w:rPr>
                <w:rFonts w:ascii="Arial" w:hAnsi="Arial" w:cs="Arial"/>
              </w:rPr>
              <w:t>d’appui</w:t>
            </w:r>
            <w:proofErr w:type="spellEnd"/>
            <w:r w:rsidRPr="00794320">
              <w:rPr>
                <w:rFonts w:ascii="Arial" w:hAnsi="Arial" w:cs="Arial"/>
              </w:rPr>
              <w:t xml:space="preserve">, de charge et </w:t>
            </w:r>
            <w:proofErr w:type="spellStart"/>
            <w:r w:rsidRPr="00794320">
              <w:rPr>
                <w:rFonts w:ascii="Arial" w:hAnsi="Arial" w:cs="Arial"/>
              </w:rPr>
              <w:t>d’effort</w:t>
            </w:r>
            <w:proofErr w:type="spellEnd"/>
            <w:r w:rsidRPr="00794320">
              <w:rPr>
                <w:rFonts w:ascii="Arial" w:hAnsi="Arial" w:cs="Arial"/>
              </w:rPr>
              <w:t>.</w:t>
            </w:r>
          </w:p>
          <w:p w14:paraId="1ED78D8C" w14:textId="77777777" w:rsidR="00794320" w:rsidRPr="00794320" w:rsidRDefault="00794320" w:rsidP="00794320">
            <w:pPr>
              <w:rPr>
                <w:rFonts w:ascii="Arial" w:hAnsi="Arial" w:cs="Arial"/>
              </w:rPr>
            </w:pPr>
          </w:p>
          <w:p w14:paraId="4E5DEB4E" w14:textId="77777777" w:rsidR="00794320" w:rsidRDefault="00794320" w:rsidP="00794320">
            <w:pPr>
              <w:rPr>
                <w:rFonts w:ascii="Arial" w:hAnsi="Arial" w:cs="Arial"/>
              </w:rPr>
            </w:pPr>
            <w:proofErr w:type="spellStart"/>
            <w:r w:rsidRPr="00794320">
              <w:rPr>
                <w:rFonts w:ascii="Arial" w:hAnsi="Arial" w:cs="Arial"/>
              </w:rPr>
              <w:t>Expliquer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oralement</w:t>
            </w:r>
            <w:proofErr w:type="spellEnd"/>
            <w:r w:rsidRPr="00794320">
              <w:rPr>
                <w:rFonts w:ascii="Arial" w:hAnsi="Arial" w:cs="Arial"/>
              </w:rPr>
              <w:t xml:space="preserve"> comment </w:t>
            </w:r>
            <w:proofErr w:type="spellStart"/>
            <w:r w:rsidRPr="00794320">
              <w:rPr>
                <w:rFonts w:ascii="Arial" w:hAnsi="Arial" w:cs="Arial"/>
              </w:rPr>
              <w:t>fonctionne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une</w:t>
            </w:r>
            <w:proofErr w:type="spellEnd"/>
            <w:r w:rsidRPr="00794320">
              <w:rPr>
                <w:rFonts w:ascii="Arial" w:hAnsi="Arial" w:cs="Arial"/>
              </w:rPr>
              <w:t xml:space="preserve"> </w:t>
            </w:r>
            <w:proofErr w:type="spellStart"/>
            <w:r w:rsidRPr="00794320">
              <w:rPr>
                <w:rFonts w:ascii="Arial" w:hAnsi="Arial" w:cs="Arial"/>
              </w:rPr>
              <w:t>poulie</w:t>
            </w:r>
            <w:proofErr w:type="spellEnd"/>
            <w:r w:rsidRPr="00794320">
              <w:rPr>
                <w:rFonts w:ascii="Arial" w:hAnsi="Arial" w:cs="Arial"/>
              </w:rPr>
              <w:t>.</w:t>
            </w:r>
          </w:p>
          <w:p w14:paraId="0418F910" w14:textId="77777777" w:rsidR="00794320" w:rsidRPr="00794320" w:rsidRDefault="00794320" w:rsidP="00794320">
            <w:pPr>
              <w:rPr>
                <w:rFonts w:ascii="Arial" w:hAnsi="Arial" w:cs="Arial"/>
              </w:rPr>
            </w:pPr>
          </w:p>
          <w:p w14:paraId="4D17999A" w14:textId="77777777" w:rsidR="00794320" w:rsidRPr="00794320" w:rsidRDefault="00794320" w:rsidP="00794320">
            <w:pPr>
              <w:rPr>
                <w:rFonts w:ascii="Arial" w:hAnsi="Arial" w:cs="Arial"/>
                <w:lang w:val="fr-CA"/>
              </w:rPr>
            </w:pPr>
            <w:r w:rsidRPr="00794320">
              <w:rPr>
                <w:rFonts w:ascii="Arial" w:hAnsi="Arial" w:cs="Arial"/>
                <w:lang w:val="fr-CA"/>
              </w:rPr>
              <w:t>Créer une affiche illustrant les 6 types de machines simples avec de</w:t>
            </w:r>
            <w:r>
              <w:rPr>
                <w:rFonts w:ascii="Arial" w:hAnsi="Arial" w:cs="Arial"/>
                <w:lang w:val="fr-CA"/>
              </w:rPr>
              <w:t xml:space="preserve">s </w:t>
            </w:r>
            <w:r w:rsidRPr="00794320">
              <w:rPr>
                <w:rFonts w:ascii="Arial" w:hAnsi="Arial" w:cs="Arial"/>
                <w:lang w:val="fr-CA"/>
              </w:rPr>
              <w:t>exemples.</w:t>
            </w:r>
          </w:p>
          <w:p w14:paraId="1D6C8B07" w14:textId="77777777" w:rsidR="00FE758E" w:rsidRDefault="00FE758E">
            <w:pPr>
              <w:rPr>
                <w:rFonts w:ascii="Arial" w:hAnsi="Arial" w:cs="Arial"/>
                <w:lang w:val="fr-CA"/>
              </w:rPr>
            </w:pPr>
          </w:p>
          <w:p w14:paraId="681E5C77" w14:textId="77777777" w:rsidR="007D0F32" w:rsidRDefault="007D0F32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Mécanismes : </w:t>
            </w:r>
          </w:p>
          <w:p w14:paraId="6FCE21A9" w14:textId="77777777" w:rsidR="007D0F32" w:rsidRDefault="007D0F32">
            <w:pPr>
              <w:rPr>
                <w:rFonts w:ascii="Arial" w:hAnsi="Arial" w:cs="Arial"/>
                <w:lang w:val="fr-CA"/>
              </w:rPr>
            </w:pPr>
          </w:p>
          <w:p w14:paraId="51EE47D4" w14:textId="77777777" w:rsidR="007D0F32" w:rsidRDefault="007D0F32" w:rsidP="007D0F32">
            <w:pPr>
              <w:rPr>
                <w:rFonts w:ascii="Arial" w:hAnsi="Arial" w:cs="Arial"/>
              </w:rPr>
            </w:pPr>
            <w:proofErr w:type="spellStart"/>
            <w:r w:rsidRPr="007D0F32">
              <w:rPr>
                <w:rFonts w:ascii="Arial" w:hAnsi="Arial" w:cs="Arial"/>
              </w:rPr>
              <w:t>Réaliser</w:t>
            </w:r>
            <w:proofErr w:type="spellEnd"/>
            <w:r w:rsidRPr="007D0F32">
              <w:rPr>
                <w:rFonts w:ascii="Arial" w:hAnsi="Arial" w:cs="Arial"/>
              </w:rPr>
              <w:t xml:space="preserve"> un </w:t>
            </w:r>
            <w:proofErr w:type="spellStart"/>
            <w:r w:rsidRPr="007D0F32">
              <w:rPr>
                <w:rFonts w:ascii="Arial" w:hAnsi="Arial" w:cs="Arial"/>
              </w:rPr>
              <w:t>schéma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annoté</w:t>
            </w:r>
            <w:proofErr w:type="spellEnd"/>
            <w:r w:rsidRPr="007D0F32">
              <w:rPr>
                <w:rFonts w:ascii="Arial" w:hAnsi="Arial" w:cs="Arial"/>
              </w:rPr>
              <w:t xml:space="preserve"> d’un </w:t>
            </w:r>
            <w:proofErr w:type="spellStart"/>
            <w:r w:rsidRPr="007D0F32">
              <w:rPr>
                <w:rFonts w:ascii="Arial" w:hAnsi="Arial" w:cs="Arial"/>
              </w:rPr>
              <w:t>système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d’engrenages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3D467E89" w14:textId="77777777" w:rsidR="007D0F32" w:rsidRPr="007D0F32" w:rsidRDefault="007D0F32" w:rsidP="007D0F32">
            <w:pPr>
              <w:rPr>
                <w:rFonts w:ascii="Arial" w:hAnsi="Arial" w:cs="Arial"/>
              </w:rPr>
            </w:pPr>
          </w:p>
          <w:p w14:paraId="54712489" w14:textId="77777777" w:rsidR="007D0F32" w:rsidRDefault="007D0F32" w:rsidP="007D0F32">
            <w:pPr>
              <w:rPr>
                <w:rFonts w:ascii="Arial" w:hAnsi="Arial" w:cs="Arial"/>
              </w:rPr>
            </w:pPr>
            <w:proofErr w:type="spellStart"/>
            <w:r w:rsidRPr="007D0F32">
              <w:rPr>
                <w:rFonts w:ascii="Arial" w:hAnsi="Arial" w:cs="Arial"/>
              </w:rPr>
              <w:t>Présenter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une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maquette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spellStart"/>
            <w:r w:rsidRPr="007D0F32">
              <w:rPr>
                <w:rFonts w:ascii="Arial" w:hAnsi="Arial" w:cs="Arial"/>
              </w:rPr>
              <w:t>fonctionnelle</w:t>
            </w:r>
            <w:proofErr w:type="spellEnd"/>
            <w:r w:rsidRPr="007D0F32">
              <w:rPr>
                <w:rFonts w:ascii="Arial" w:hAnsi="Arial" w:cs="Arial"/>
              </w:rPr>
              <w:t xml:space="preserve"> à la </w:t>
            </w:r>
            <w:proofErr w:type="spellStart"/>
            <w:r w:rsidRPr="007D0F32">
              <w:rPr>
                <w:rFonts w:ascii="Arial" w:hAnsi="Arial" w:cs="Arial"/>
              </w:rPr>
              <w:t>classe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139382A6" w14:textId="77777777" w:rsidR="007D0F32" w:rsidRPr="007D0F32" w:rsidRDefault="007D0F32" w:rsidP="007D0F3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D07DCD8" w14:textId="77777777" w:rsidR="007D0F32" w:rsidRPr="007D0F32" w:rsidRDefault="007D0F32" w:rsidP="007D0F32">
            <w:pPr>
              <w:rPr>
                <w:rFonts w:ascii="Arial" w:hAnsi="Arial" w:cs="Arial"/>
              </w:rPr>
            </w:pPr>
            <w:proofErr w:type="spellStart"/>
            <w:r w:rsidRPr="007D0F32">
              <w:rPr>
                <w:rFonts w:ascii="Arial" w:hAnsi="Arial" w:cs="Arial"/>
              </w:rPr>
              <w:t>Utiliser</w:t>
            </w:r>
            <w:proofErr w:type="spellEnd"/>
            <w:r w:rsidRPr="007D0F32">
              <w:rPr>
                <w:rFonts w:ascii="Arial" w:hAnsi="Arial" w:cs="Arial"/>
              </w:rPr>
              <w:t xml:space="preserve"> le </w:t>
            </w:r>
            <w:proofErr w:type="spellStart"/>
            <w:r w:rsidRPr="007D0F32">
              <w:rPr>
                <w:rFonts w:ascii="Arial" w:hAnsi="Arial" w:cs="Arial"/>
              </w:rPr>
              <w:t>vocabulaire</w:t>
            </w:r>
            <w:proofErr w:type="spellEnd"/>
            <w:r w:rsidRPr="007D0F32">
              <w:rPr>
                <w:rFonts w:ascii="Arial" w:hAnsi="Arial" w:cs="Arial"/>
              </w:rPr>
              <w:t xml:space="preserve"> </w:t>
            </w:r>
            <w:proofErr w:type="gramStart"/>
            <w:r w:rsidRPr="007D0F32">
              <w:rPr>
                <w:rFonts w:ascii="Arial" w:hAnsi="Arial" w:cs="Arial"/>
              </w:rPr>
              <w:t>technique :</w:t>
            </w:r>
            <w:proofErr w:type="gramEnd"/>
            <w:r w:rsidRPr="007D0F32">
              <w:rPr>
                <w:rFonts w:ascii="Arial" w:hAnsi="Arial" w:cs="Arial"/>
              </w:rPr>
              <w:t xml:space="preserve"> rotation, transmission, </w:t>
            </w:r>
            <w:proofErr w:type="spellStart"/>
            <w:r w:rsidRPr="007D0F32">
              <w:rPr>
                <w:rFonts w:ascii="Arial" w:hAnsi="Arial" w:cs="Arial"/>
              </w:rPr>
              <w:t>engrenage</w:t>
            </w:r>
            <w:proofErr w:type="spellEnd"/>
            <w:r w:rsidRPr="007D0F32">
              <w:rPr>
                <w:rFonts w:ascii="Arial" w:hAnsi="Arial" w:cs="Arial"/>
              </w:rPr>
              <w:t xml:space="preserve">, axe, </w:t>
            </w:r>
            <w:proofErr w:type="spellStart"/>
            <w:r w:rsidRPr="007D0F32">
              <w:rPr>
                <w:rFonts w:ascii="Arial" w:hAnsi="Arial" w:cs="Arial"/>
              </w:rPr>
              <w:t>poulie</w:t>
            </w:r>
            <w:proofErr w:type="spellEnd"/>
            <w:r w:rsidRPr="007D0F32">
              <w:rPr>
                <w:rFonts w:ascii="Arial" w:hAnsi="Arial" w:cs="Arial"/>
              </w:rPr>
              <w:t>.</w:t>
            </w:r>
          </w:p>
          <w:p w14:paraId="51B00955" w14:textId="77777777" w:rsidR="007D0F32" w:rsidRPr="00FE758E" w:rsidRDefault="007D0F32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12DB7944" w14:textId="77777777" w:rsidR="00000000" w:rsidRPr="00FE758E" w:rsidRDefault="007D0F32">
      <w:pPr>
        <w:rPr>
          <w:lang w:val="fr-CA"/>
        </w:rPr>
      </w:pPr>
    </w:p>
    <w:sectPr w:rsidR="00000000" w:rsidRPr="00FE758E" w:rsidSect="00FE758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350E04"/>
    <w:multiLevelType w:val="multilevel"/>
    <w:tmpl w:val="C34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600069"/>
    <w:multiLevelType w:val="multilevel"/>
    <w:tmpl w:val="F1D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DC3D5C"/>
    <w:multiLevelType w:val="multilevel"/>
    <w:tmpl w:val="58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DC1FF3"/>
    <w:multiLevelType w:val="multilevel"/>
    <w:tmpl w:val="CF1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6018FF"/>
    <w:multiLevelType w:val="multilevel"/>
    <w:tmpl w:val="3F4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04897"/>
    <w:multiLevelType w:val="multilevel"/>
    <w:tmpl w:val="F39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0A38"/>
    <w:rsid w:val="005E01C9"/>
    <w:rsid w:val="00794320"/>
    <w:rsid w:val="007D0F32"/>
    <w:rsid w:val="00A1039D"/>
    <w:rsid w:val="00AA1D8D"/>
    <w:rsid w:val="00B47730"/>
    <w:rsid w:val="00CB0664"/>
    <w:rsid w:val="00FC693F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696F9"/>
  <w14:defaultImageDpi w14:val="300"/>
  <w15:docId w15:val="{B7F3A955-DD20-4493-8F42-E8C6F15C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E64E3-D62A-4CE4-B318-560CBC44C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6635D-A6CE-49D6-9B0C-A1BB77EB5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DC01-D1B7-4389-A912-AE7527195CCA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E8AF4A-EE58-49F3-83E4-1A1F00FD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2</cp:revision>
  <dcterms:created xsi:type="dcterms:W3CDTF">2025-07-08T17:43:00Z</dcterms:created>
  <dcterms:modified xsi:type="dcterms:W3CDTF">2025-07-08T17:43:00Z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