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9C15" w14:textId="77777777" w:rsidR="0095281F" w:rsidRDefault="00090198">
      <w:pPr>
        <w:pStyle w:val="Titre1"/>
      </w:pPr>
      <w:r>
        <w:t>📱</w:t>
      </w:r>
      <w:r>
        <w:t xml:space="preserve"> </w:t>
      </w:r>
      <w:proofErr w:type="gramStart"/>
      <w:r>
        <w:t>Questionnaire :</w:t>
      </w:r>
      <w:proofErr w:type="gramEnd"/>
      <w:r>
        <w:t xml:space="preserve"> Mon temps </w:t>
      </w:r>
      <w:proofErr w:type="spellStart"/>
      <w:r>
        <w:t>d’écran</w:t>
      </w:r>
      <w:proofErr w:type="spellEnd"/>
      <w:r>
        <w:t xml:space="preserve"> et </w:t>
      </w:r>
      <w:proofErr w:type="spellStart"/>
      <w:r>
        <w:t>moi</w:t>
      </w:r>
      <w:proofErr w:type="spellEnd"/>
    </w:p>
    <w:p w14:paraId="267086FB" w14:textId="77777777" w:rsidR="002A0E68" w:rsidRPr="002A0E68" w:rsidRDefault="002A0E68" w:rsidP="002A0E68"/>
    <w:p w14:paraId="45F70B3F" w14:textId="77777777" w:rsidR="0095281F" w:rsidRPr="002A0E68" w:rsidRDefault="00090198">
      <w:pPr>
        <w:pStyle w:val="Listenumros"/>
        <w:rPr>
          <w:rFonts w:ascii="Arial" w:hAnsi="Arial" w:cs="Arial"/>
        </w:rPr>
      </w:pPr>
      <w:proofErr w:type="spellStart"/>
      <w:r w:rsidRPr="002A0E68">
        <w:rPr>
          <w:rFonts w:ascii="Arial" w:hAnsi="Arial" w:cs="Arial"/>
        </w:rPr>
        <w:t>En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moyenne</w:t>
      </w:r>
      <w:proofErr w:type="spellEnd"/>
      <w:r w:rsidRPr="002A0E68">
        <w:rPr>
          <w:rFonts w:ascii="Arial" w:hAnsi="Arial" w:cs="Arial"/>
        </w:rPr>
        <w:t xml:space="preserve">, </w:t>
      </w:r>
      <w:proofErr w:type="spellStart"/>
      <w:r w:rsidRPr="002A0E68">
        <w:rPr>
          <w:rFonts w:ascii="Arial" w:hAnsi="Arial" w:cs="Arial"/>
        </w:rPr>
        <w:t>combien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d’heures</w:t>
      </w:r>
      <w:proofErr w:type="spellEnd"/>
      <w:r w:rsidRPr="002A0E68">
        <w:rPr>
          <w:rFonts w:ascii="Arial" w:hAnsi="Arial" w:cs="Arial"/>
        </w:rPr>
        <w:t xml:space="preserve"> par jour passes-tu devant un écran (téléphone, tablette, ordinateur, télévision)?</w:t>
      </w:r>
    </w:p>
    <w:p w14:paraId="31775557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Moins d’1 heure</w:t>
      </w:r>
    </w:p>
    <w:p w14:paraId="4A11C232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1 à 3 heures</w:t>
      </w:r>
    </w:p>
    <w:p w14:paraId="2653DEF8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4 à 6 heures</w:t>
      </w:r>
    </w:p>
    <w:p w14:paraId="7A9D8BA9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Plus de 6 heures</w:t>
      </w:r>
    </w:p>
    <w:p w14:paraId="0903BBBF" w14:textId="77777777" w:rsidR="0095281F" w:rsidRPr="002A0E68" w:rsidRDefault="00090198">
      <w:pPr>
        <w:pStyle w:val="Listenumros"/>
        <w:rPr>
          <w:rFonts w:ascii="Arial" w:hAnsi="Arial" w:cs="Arial"/>
        </w:rPr>
      </w:pPr>
      <w:proofErr w:type="spellStart"/>
      <w:r w:rsidRPr="002A0E68">
        <w:rPr>
          <w:rFonts w:ascii="Arial" w:hAnsi="Arial" w:cs="Arial"/>
        </w:rPr>
        <w:t>Quels</w:t>
      </w:r>
      <w:proofErr w:type="spellEnd"/>
      <w:r w:rsidRPr="002A0E68">
        <w:rPr>
          <w:rFonts w:ascii="Arial" w:hAnsi="Arial" w:cs="Arial"/>
        </w:rPr>
        <w:t xml:space="preserve"> types </w:t>
      </w:r>
      <w:proofErr w:type="spellStart"/>
      <w:r w:rsidRPr="002A0E68">
        <w:rPr>
          <w:rFonts w:ascii="Arial" w:hAnsi="Arial" w:cs="Arial"/>
        </w:rPr>
        <w:t>d’écrans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utilises-tu</w:t>
      </w:r>
      <w:proofErr w:type="spellEnd"/>
      <w:r w:rsidRPr="002A0E68">
        <w:rPr>
          <w:rFonts w:ascii="Arial" w:hAnsi="Arial" w:cs="Arial"/>
        </w:rPr>
        <w:t xml:space="preserve"> le plus souvent? (Tu peux cocher plusieurs réponses)</w:t>
      </w:r>
    </w:p>
    <w:p w14:paraId="6F4650D8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Téléphone intelligent</w:t>
      </w:r>
    </w:p>
    <w:p w14:paraId="77987317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Ordinateur</w:t>
      </w:r>
    </w:p>
    <w:p w14:paraId="2E8426AD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Tablette</w:t>
      </w:r>
    </w:p>
    <w:p w14:paraId="1ECC954A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Télévision</w:t>
      </w:r>
    </w:p>
    <w:p w14:paraId="2987F494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Console de jeux</w:t>
      </w:r>
    </w:p>
    <w:p w14:paraId="5FBE8A2F" w14:textId="77777777" w:rsidR="0095281F" w:rsidRPr="002A0E68" w:rsidRDefault="00090198">
      <w:pPr>
        <w:pStyle w:val="Listenumros"/>
        <w:rPr>
          <w:rFonts w:ascii="Arial" w:hAnsi="Arial" w:cs="Arial"/>
        </w:rPr>
      </w:pPr>
      <w:r w:rsidRPr="002A0E68">
        <w:rPr>
          <w:rFonts w:ascii="Arial" w:hAnsi="Arial" w:cs="Arial"/>
        </w:rPr>
        <w:t xml:space="preserve">Pour </w:t>
      </w:r>
      <w:proofErr w:type="spellStart"/>
      <w:r w:rsidRPr="002A0E68">
        <w:rPr>
          <w:rFonts w:ascii="Arial" w:hAnsi="Arial" w:cs="Arial"/>
        </w:rPr>
        <w:t>quelles</w:t>
      </w:r>
      <w:proofErr w:type="spellEnd"/>
      <w:r w:rsidRPr="002A0E68">
        <w:rPr>
          <w:rFonts w:ascii="Arial" w:hAnsi="Arial" w:cs="Arial"/>
        </w:rPr>
        <w:t xml:space="preserve"> raisons </w:t>
      </w:r>
      <w:proofErr w:type="spellStart"/>
      <w:r w:rsidRPr="002A0E68">
        <w:rPr>
          <w:rFonts w:ascii="Arial" w:hAnsi="Arial" w:cs="Arial"/>
        </w:rPr>
        <w:t>utilises-tu</w:t>
      </w:r>
      <w:proofErr w:type="spellEnd"/>
      <w:r w:rsidRPr="002A0E68">
        <w:rPr>
          <w:rFonts w:ascii="Arial" w:hAnsi="Arial" w:cs="Arial"/>
        </w:rPr>
        <w:t xml:space="preserve"> principalement les écrans? (Classe par ordre d’importance : 1 = le plus impo</w:t>
      </w:r>
      <w:r w:rsidRPr="002A0E68">
        <w:rPr>
          <w:rFonts w:ascii="Arial" w:hAnsi="Arial" w:cs="Arial"/>
        </w:rPr>
        <w:t>rtant)</w:t>
      </w:r>
    </w:p>
    <w:p w14:paraId="2BC824A9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Communiquer avec les autres</w:t>
      </w:r>
    </w:p>
    <w:p w14:paraId="38333D57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Regarder des vidéos ou des films</w:t>
      </w:r>
    </w:p>
    <w:p w14:paraId="20C4F332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Jouer à des jeux</w:t>
      </w:r>
    </w:p>
    <w:p w14:paraId="3EB28EAB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Étudier ou faire des devoirs</w:t>
      </w:r>
    </w:p>
    <w:p w14:paraId="6318173A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Utiliser les réseaux sociaux</w:t>
      </w:r>
    </w:p>
    <w:p w14:paraId="2E3FF57F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Autre : ___________</w:t>
      </w:r>
    </w:p>
    <w:p w14:paraId="66B9D26A" w14:textId="77777777" w:rsidR="0095281F" w:rsidRPr="002A0E68" w:rsidRDefault="00090198">
      <w:pPr>
        <w:pStyle w:val="Listenumros"/>
        <w:rPr>
          <w:rFonts w:ascii="Arial" w:hAnsi="Arial" w:cs="Arial"/>
        </w:rPr>
      </w:pPr>
      <w:r w:rsidRPr="002A0E68">
        <w:rPr>
          <w:rFonts w:ascii="Arial" w:hAnsi="Arial" w:cs="Arial"/>
        </w:rPr>
        <w:t>Est-</w:t>
      </w:r>
      <w:proofErr w:type="spellStart"/>
      <w:r w:rsidRPr="002A0E68">
        <w:rPr>
          <w:rFonts w:ascii="Arial" w:hAnsi="Arial" w:cs="Arial"/>
        </w:rPr>
        <w:t>ce</w:t>
      </w:r>
      <w:proofErr w:type="spellEnd"/>
      <w:r w:rsidRPr="002A0E68">
        <w:rPr>
          <w:rFonts w:ascii="Arial" w:hAnsi="Arial" w:cs="Arial"/>
        </w:rPr>
        <w:t xml:space="preserve"> que </w:t>
      </w:r>
      <w:proofErr w:type="spellStart"/>
      <w:r w:rsidRPr="002A0E68">
        <w:rPr>
          <w:rFonts w:ascii="Arial" w:hAnsi="Arial" w:cs="Arial"/>
        </w:rPr>
        <w:t>tu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trouves</w:t>
      </w:r>
      <w:proofErr w:type="spellEnd"/>
      <w:r w:rsidRPr="002A0E68">
        <w:rPr>
          <w:rFonts w:ascii="Arial" w:hAnsi="Arial" w:cs="Arial"/>
        </w:rPr>
        <w:t xml:space="preserve"> que tu passes trop de temps devant les écrans?</w:t>
      </w:r>
    </w:p>
    <w:p w14:paraId="01CA1F14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Oui</w:t>
      </w:r>
    </w:p>
    <w:p w14:paraId="4216EB54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N</w:t>
      </w:r>
      <w:r w:rsidRPr="002A0E68">
        <w:rPr>
          <w:rFonts w:ascii="Arial" w:hAnsi="Arial" w:cs="Arial"/>
        </w:rPr>
        <w:t>on</w:t>
      </w:r>
    </w:p>
    <w:p w14:paraId="044EBDAE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Je ne sais pas</w:t>
      </w:r>
    </w:p>
    <w:p w14:paraId="2DBBDA87" w14:textId="77777777" w:rsidR="00090198" w:rsidRDefault="000901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CF5D41" w14:textId="5987119F" w:rsidR="0095281F" w:rsidRPr="002A0E68" w:rsidRDefault="00090198">
      <w:pPr>
        <w:pStyle w:val="Listenumros"/>
        <w:rPr>
          <w:rFonts w:ascii="Arial" w:hAnsi="Arial" w:cs="Arial"/>
        </w:rPr>
      </w:pPr>
      <w:bookmarkStart w:id="0" w:name="_GoBack"/>
      <w:bookmarkEnd w:id="0"/>
      <w:r w:rsidRPr="002A0E68">
        <w:rPr>
          <w:rFonts w:ascii="Arial" w:hAnsi="Arial" w:cs="Arial"/>
        </w:rPr>
        <w:lastRenderedPageBreak/>
        <w:t>Est-</w:t>
      </w:r>
      <w:proofErr w:type="spellStart"/>
      <w:r w:rsidRPr="002A0E68">
        <w:rPr>
          <w:rFonts w:ascii="Arial" w:hAnsi="Arial" w:cs="Arial"/>
        </w:rPr>
        <w:t>ce</w:t>
      </w:r>
      <w:proofErr w:type="spellEnd"/>
      <w:r w:rsidRPr="002A0E68">
        <w:rPr>
          <w:rFonts w:ascii="Arial" w:hAnsi="Arial" w:cs="Arial"/>
        </w:rPr>
        <w:t xml:space="preserve"> que ton temps d’écran t’empêche parfois de faire d’autres activités importantes (</w:t>
      </w:r>
      <w:proofErr w:type="gramStart"/>
      <w:r w:rsidRPr="002A0E68">
        <w:rPr>
          <w:rFonts w:ascii="Arial" w:hAnsi="Arial" w:cs="Arial"/>
        </w:rPr>
        <w:t>ex. :</w:t>
      </w:r>
      <w:proofErr w:type="gramEnd"/>
      <w:r w:rsidRPr="002A0E68">
        <w:rPr>
          <w:rFonts w:ascii="Arial" w:hAnsi="Arial" w:cs="Arial"/>
        </w:rPr>
        <w:t xml:space="preserve"> dormir, bouger, voir des amis, faire tes tâches)?</w:t>
      </w:r>
    </w:p>
    <w:p w14:paraId="3D39646D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Oui, souvent</w:t>
      </w:r>
    </w:p>
    <w:p w14:paraId="5DCE6CF5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Parfois</w:t>
      </w:r>
    </w:p>
    <w:p w14:paraId="5336D828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Rarement</w:t>
      </w:r>
    </w:p>
    <w:p w14:paraId="7A0F589C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Jamais</w:t>
      </w:r>
    </w:p>
    <w:p w14:paraId="39C74FF5" w14:textId="77777777" w:rsidR="0095281F" w:rsidRPr="002A0E68" w:rsidRDefault="00090198">
      <w:pPr>
        <w:pStyle w:val="Listenumros"/>
        <w:rPr>
          <w:rFonts w:ascii="Arial" w:hAnsi="Arial" w:cs="Arial"/>
        </w:rPr>
      </w:pPr>
      <w:r w:rsidRPr="002A0E68">
        <w:rPr>
          <w:rFonts w:ascii="Arial" w:hAnsi="Arial" w:cs="Arial"/>
        </w:rPr>
        <w:t xml:space="preserve">Comment </w:t>
      </w:r>
      <w:proofErr w:type="spellStart"/>
      <w:r w:rsidRPr="002A0E68">
        <w:rPr>
          <w:rFonts w:ascii="Arial" w:hAnsi="Arial" w:cs="Arial"/>
        </w:rPr>
        <w:t>te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sens-tu</w:t>
      </w:r>
      <w:proofErr w:type="spellEnd"/>
      <w:r w:rsidRPr="002A0E68">
        <w:rPr>
          <w:rFonts w:ascii="Arial" w:hAnsi="Arial" w:cs="Arial"/>
        </w:rPr>
        <w:t xml:space="preserve"> après avoir passé beau</w:t>
      </w:r>
      <w:r w:rsidRPr="002A0E68">
        <w:rPr>
          <w:rFonts w:ascii="Arial" w:hAnsi="Arial" w:cs="Arial"/>
        </w:rPr>
        <w:t>coup de temps devant un écran?</w:t>
      </w:r>
    </w:p>
    <w:p w14:paraId="2E534A70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Fatigué(e)</w:t>
      </w:r>
    </w:p>
    <w:p w14:paraId="4C5B7BC2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Stressé(e)</w:t>
      </w:r>
    </w:p>
    <w:p w14:paraId="6CA7AFD8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Heureux(se)</w:t>
      </w:r>
    </w:p>
    <w:p w14:paraId="7811E0A9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Ennuyé(e)</w:t>
      </w:r>
    </w:p>
    <w:p w14:paraId="60E4A283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Aucun effet</w:t>
      </w:r>
    </w:p>
    <w:p w14:paraId="3E3B63D1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Autre : ___________</w:t>
      </w:r>
    </w:p>
    <w:p w14:paraId="077115CE" w14:textId="77777777" w:rsidR="0095281F" w:rsidRPr="002A0E68" w:rsidRDefault="00090198">
      <w:pPr>
        <w:pStyle w:val="Listenumros"/>
        <w:rPr>
          <w:rFonts w:ascii="Arial" w:hAnsi="Arial" w:cs="Arial"/>
        </w:rPr>
      </w:pPr>
      <w:r w:rsidRPr="002A0E68">
        <w:rPr>
          <w:rFonts w:ascii="Arial" w:hAnsi="Arial" w:cs="Arial"/>
        </w:rPr>
        <w:t>As-</w:t>
      </w:r>
      <w:proofErr w:type="spellStart"/>
      <w:r w:rsidRPr="002A0E68">
        <w:rPr>
          <w:rFonts w:ascii="Arial" w:hAnsi="Arial" w:cs="Arial"/>
        </w:rPr>
        <w:t>tu</w:t>
      </w:r>
      <w:proofErr w:type="spellEnd"/>
      <w:r w:rsidRPr="002A0E68">
        <w:rPr>
          <w:rFonts w:ascii="Arial" w:hAnsi="Arial" w:cs="Arial"/>
        </w:rPr>
        <w:t xml:space="preserve"> déjà </w:t>
      </w:r>
      <w:proofErr w:type="spellStart"/>
      <w:r w:rsidRPr="002A0E68">
        <w:rPr>
          <w:rFonts w:ascii="Arial" w:hAnsi="Arial" w:cs="Arial"/>
        </w:rPr>
        <w:t>essayé</w:t>
      </w:r>
      <w:proofErr w:type="spellEnd"/>
      <w:r w:rsidRPr="002A0E68">
        <w:rPr>
          <w:rFonts w:ascii="Arial" w:hAnsi="Arial" w:cs="Arial"/>
        </w:rPr>
        <w:t xml:space="preserve"> de réduire ton temps d’écran?</w:t>
      </w:r>
    </w:p>
    <w:p w14:paraId="185E4140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Oui</w:t>
      </w:r>
    </w:p>
    <w:p w14:paraId="72F9FDAD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Non</w:t>
      </w:r>
    </w:p>
    <w:p w14:paraId="7B85D659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Segoe UI Symbol" w:hAnsi="Segoe UI Symbol" w:cs="Segoe UI Symbol"/>
        </w:rPr>
        <w:t>☐</w:t>
      </w:r>
      <w:r w:rsidRPr="002A0E68">
        <w:rPr>
          <w:rFonts w:ascii="Arial" w:hAnsi="Arial" w:cs="Arial"/>
        </w:rPr>
        <w:t xml:space="preserve"> J’aimerais essayer</w:t>
      </w:r>
    </w:p>
    <w:p w14:paraId="587D01F3" w14:textId="77777777" w:rsidR="0095281F" w:rsidRPr="002A0E68" w:rsidRDefault="00090198">
      <w:pPr>
        <w:pStyle w:val="Listenumros"/>
        <w:rPr>
          <w:rFonts w:ascii="Arial" w:hAnsi="Arial" w:cs="Arial"/>
        </w:rPr>
      </w:pPr>
      <w:proofErr w:type="spellStart"/>
      <w:r w:rsidRPr="002A0E68">
        <w:rPr>
          <w:rFonts w:ascii="Arial" w:hAnsi="Arial" w:cs="Arial"/>
        </w:rPr>
        <w:t>Quelles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activités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aimerais-tu</w:t>
      </w:r>
      <w:proofErr w:type="spellEnd"/>
      <w:r w:rsidRPr="002A0E68">
        <w:rPr>
          <w:rFonts w:ascii="Arial" w:hAnsi="Arial" w:cs="Arial"/>
        </w:rPr>
        <w:t xml:space="preserve"> faire plus souvent à</w:t>
      </w:r>
      <w:r w:rsidRPr="002A0E68">
        <w:rPr>
          <w:rFonts w:ascii="Arial" w:hAnsi="Arial" w:cs="Arial"/>
        </w:rPr>
        <w:t xml:space="preserve"> la place du temps passé devant un écran?</w:t>
      </w:r>
    </w:p>
    <w:p w14:paraId="4EC0BD97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Arial" w:hAnsi="Arial" w:cs="Arial"/>
        </w:rPr>
        <w:t>→ _______________________________________________________</w:t>
      </w:r>
    </w:p>
    <w:p w14:paraId="53361C6D" w14:textId="77777777" w:rsidR="0095281F" w:rsidRPr="002A0E68" w:rsidRDefault="00090198">
      <w:pPr>
        <w:pStyle w:val="Listenumros"/>
        <w:rPr>
          <w:rFonts w:ascii="Arial" w:hAnsi="Arial" w:cs="Arial"/>
        </w:rPr>
      </w:pPr>
      <w:proofErr w:type="spellStart"/>
      <w:r w:rsidRPr="002A0E68">
        <w:rPr>
          <w:rFonts w:ascii="Arial" w:hAnsi="Arial" w:cs="Arial"/>
        </w:rPr>
        <w:t>Selon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toi</w:t>
      </w:r>
      <w:proofErr w:type="spellEnd"/>
      <w:r w:rsidRPr="002A0E68">
        <w:rPr>
          <w:rFonts w:ascii="Arial" w:hAnsi="Arial" w:cs="Arial"/>
        </w:rPr>
        <w:t xml:space="preserve">, </w:t>
      </w:r>
      <w:proofErr w:type="spellStart"/>
      <w:r w:rsidRPr="002A0E68">
        <w:rPr>
          <w:rFonts w:ascii="Arial" w:hAnsi="Arial" w:cs="Arial"/>
        </w:rPr>
        <w:t>quels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sont</w:t>
      </w:r>
      <w:proofErr w:type="spellEnd"/>
      <w:r w:rsidRPr="002A0E68">
        <w:rPr>
          <w:rFonts w:ascii="Arial" w:hAnsi="Arial" w:cs="Arial"/>
        </w:rPr>
        <w:t xml:space="preserve"> les avantages et les inconvénients des écrans dans ta vie?</w:t>
      </w:r>
    </w:p>
    <w:p w14:paraId="5DED61E1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Arial" w:hAnsi="Arial" w:cs="Arial"/>
        </w:rPr>
        <w:t>→ Avantages : __________________________________________</w:t>
      </w:r>
    </w:p>
    <w:p w14:paraId="76D0DE3C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Arial" w:hAnsi="Arial" w:cs="Arial"/>
        </w:rPr>
        <w:t>→ Inconvénients</w:t>
      </w:r>
      <w:r w:rsidRPr="002A0E68">
        <w:rPr>
          <w:rFonts w:ascii="Arial" w:hAnsi="Arial" w:cs="Arial"/>
        </w:rPr>
        <w:t xml:space="preserve"> : _______________________________________</w:t>
      </w:r>
    </w:p>
    <w:p w14:paraId="45EA9A69" w14:textId="77777777" w:rsidR="0095281F" w:rsidRPr="002A0E68" w:rsidRDefault="00090198">
      <w:pPr>
        <w:pStyle w:val="Listenumros"/>
        <w:rPr>
          <w:rFonts w:ascii="Arial" w:hAnsi="Arial" w:cs="Arial"/>
        </w:rPr>
      </w:pPr>
      <w:r w:rsidRPr="002A0E68">
        <w:rPr>
          <w:rFonts w:ascii="Arial" w:hAnsi="Arial" w:cs="Arial"/>
        </w:rPr>
        <w:t>As-</w:t>
      </w:r>
      <w:proofErr w:type="spellStart"/>
      <w:r w:rsidRPr="002A0E68">
        <w:rPr>
          <w:rFonts w:ascii="Arial" w:hAnsi="Arial" w:cs="Arial"/>
        </w:rPr>
        <w:t>tu</w:t>
      </w:r>
      <w:proofErr w:type="spellEnd"/>
      <w:r w:rsidRPr="002A0E68">
        <w:rPr>
          <w:rFonts w:ascii="Arial" w:hAnsi="Arial" w:cs="Arial"/>
        </w:rPr>
        <w:t xml:space="preserve"> des </w:t>
      </w:r>
      <w:proofErr w:type="spellStart"/>
      <w:r w:rsidRPr="002A0E68">
        <w:rPr>
          <w:rFonts w:ascii="Arial" w:hAnsi="Arial" w:cs="Arial"/>
        </w:rPr>
        <w:t>idées</w:t>
      </w:r>
      <w:proofErr w:type="spellEnd"/>
      <w:r w:rsidRPr="002A0E68">
        <w:rPr>
          <w:rFonts w:ascii="Arial" w:hAnsi="Arial" w:cs="Arial"/>
        </w:rPr>
        <w:t xml:space="preserve"> </w:t>
      </w:r>
      <w:proofErr w:type="spellStart"/>
      <w:r w:rsidRPr="002A0E68">
        <w:rPr>
          <w:rFonts w:ascii="Arial" w:hAnsi="Arial" w:cs="Arial"/>
        </w:rPr>
        <w:t>ou</w:t>
      </w:r>
      <w:proofErr w:type="spellEnd"/>
      <w:r w:rsidRPr="002A0E68">
        <w:rPr>
          <w:rFonts w:ascii="Arial" w:hAnsi="Arial" w:cs="Arial"/>
        </w:rPr>
        <w:t xml:space="preserve"> des conseils pour mieux gérer ton temps d’écran?</w:t>
      </w:r>
    </w:p>
    <w:p w14:paraId="5432764D" w14:textId="77777777" w:rsidR="0095281F" w:rsidRPr="002A0E68" w:rsidRDefault="00090198">
      <w:pPr>
        <w:pStyle w:val="Listepuces"/>
        <w:rPr>
          <w:rFonts w:ascii="Arial" w:hAnsi="Arial" w:cs="Arial"/>
        </w:rPr>
      </w:pPr>
      <w:r w:rsidRPr="002A0E68">
        <w:rPr>
          <w:rFonts w:ascii="Arial" w:hAnsi="Arial" w:cs="Arial"/>
        </w:rPr>
        <w:t>→ _______________________________________________________</w:t>
      </w:r>
    </w:p>
    <w:sectPr w:rsidR="0095281F" w:rsidRPr="002A0E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198"/>
    <w:rsid w:val="0015074B"/>
    <w:rsid w:val="0029639D"/>
    <w:rsid w:val="002A0E68"/>
    <w:rsid w:val="00326F90"/>
    <w:rsid w:val="0095281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0D3AB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A6CFB-B0D2-4CD7-A8C6-9D6EA3E9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94A0F-FF4D-4F22-9F81-88AE366EF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B5A1B-03B3-4C3E-87DE-794CF147CC4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95e20ad-8dec-4187-9ba2-aa4d6309c40b"/>
    <ds:schemaRef ds:uri="a609c7a2-86fa-4a74-877a-1d05ca4e882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B33775-B742-40AA-8725-2A51C7C3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2025-07-08T20:36:00Z</dcterms:created>
  <dcterms:modified xsi:type="dcterms:W3CDTF">2025-07-08T20:36:00Z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