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CBA6A9" w14:textId="77777777" w:rsidR="00C71163" w:rsidRDefault="00492FA5">
      <w:pPr>
        <w:pStyle w:val="Titre1"/>
        <w:rPr>
          <w:lang w:val="fr-CA"/>
        </w:rPr>
      </w:pPr>
      <w:r w:rsidRPr="00492FA5">
        <w:rPr>
          <w:lang w:val="fr-CA"/>
        </w:rPr>
        <w:t xml:space="preserve">Questionnaire </w:t>
      </w:r>
      <w:r>
        <w:rPr>
          <w:lang w:val="fr-CA"/>
        </w:rPr>
        <w:t>-</w:t>
      </w:r>
      <w:r w:rsidRPr="00492FA5">
        <w:rPr>
          <w:lang w:val="fr-CA"/>
        </w:rPr>
        <w:t xml:space="preserve"> Les facteurs qui influencent la qualité de l'air</w:t>
      </w:r>
    </w:p>
    <w:p w14:paraId="03C56728" w14:textId="77777777" w:rsidR="00492FA5" w:rsidRPr="00492FA5" w:rsidRDefault="00492FA5" w:rsidP="00492FA5">
      <w:pPr>
        <w:rPr>
          <w:lang w:val="fr-CA"/>
        </w:rPr>
      </w:pPr>
      <w:bookmarkStart w:id="0" w:name="_GoBack"/>
      <w:bookmarkEnd w:id="0"/>
    </w:p>
    <w:p w14:paraId="47132121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 xml:space="preserve">Ce questionnaire a pour but d’aider les élèves à réfléchir aux éléments qui peuvent influencer la qualité de l’air dans leur environnement. Réponds aux questions suivantes en cochant les </w:t>
      </w:r>
      <w:r w:rsidRPr="00492FA5">
        <w:rPr>
          <w:lang w:val="fr-CA"/>
        </w:rPr>
        <w:t>bonnes réponses ou en écrivant tes idées.</w:t>
      </w:r>
    </w:p>
    <w:p w14:paraId="43EAC049" w14:textId="77777777" w:rsidR="00C71163" w:rsidRPr="00492FA5" w:rsidRDefault="00492FA5">
      <w:pPr>
        <w:pStyle w:val="Titre2"/>
        <w:rPr>
          <w:lang w:val="fr-CA"/>
        </w:rPr>
      </w:pPr>
      <w:r w:rsidRPr="00492FA5">
        <w:rPr>
          <w:lang w:val="fr-CA"/>
        </w:rPr>
        <w:t>1. Questions à choix multiples</w:t>
      </w:r>
    </w:p>
    <w:p w14:paraId="1FDF8D6F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1.1. Parmi les éléments suivants, lesquels peuvent nuire à la qualité de l’air ? (Coche toutes les bonnes réponses)</w:t>
      </w:r>
    </w:p>
    <w:p w14:paraId="5E4197CA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☐</w:t>
      </w:r>
      <w:r w:rsidRPr="00492FA5">
        <w:rPr>
          <w:lang w:val="fr-CA"/>
        </w:rPr>
        <w:t xml:space="preserve"> La fumée des usines</w:t>
      </w:r>
      <w:r w:rsidRPr="00492FA5">
        <w:rPr>
          <w:lang w:val="fr-CA"/>
        </w:rPr>
        <w:br/>
        <w:t>☐ Les arbres</w:t>
      </w:r>
      <w:r w:rsidRPr="00492FA5">
        <w:rPr>
          <w:lang w:val="fr-CA"/>
        </w:rPr>
        <w:br/>
        <w:t>☐ Les gaz d’échappement des voit</w:t>
      </w:r>
      <w:r w:rsidRPr="00492FA5">
        <w:rPr>
          <w:lang w:val="fr-CA"/>
        </w:rPr>
        <w:t>ures</w:t>
      </w:r>
      <w:r w:rsidRPr="00492FA5">
        <w:rPr>
          <w:lang w:val="fr-CA"/>
        </w:rPr>
        <w:br/>
        <w:t>☐ Le vent</w:t>
      </w:r>
      <w:r w:rsidRPr="00492FA5">
        <w:rPr>
          <w:lang w:val="fr-CA"/>
        </w:rPr>
        <w:br/>
        <w:t>☐ Les feux de forêt</w:t>
      </w:r>
    </w:p>
    <w:p w14:paraId="156910A1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1.2. Où la qualité de l’air est-elle généralement meilleure ?</w:t>
      </w:r>
    </w:p>
    <w:p w14:paraId="7AAFA7B5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☐</w:t>
      </w:r>
      <w:r w:rsidRPr="00492FA5">
        <w:rPr>
          <w:lang w:val="fr-CA"/>
        </w:rPr>
        <w:t xml:space="preserve"> En ville avec beaucoup de circulation</w:t>
      </w:r>
      <w:r w:rsidRPr="00492FA5">
        <w:rPr>
          <w:lang w:val="fr-CA"/>
        </w:rPr>
        <w:br/>
        <w:t>☐ À la campagne avec beaucoup de végétation</w:t>
      </w:r>
      <w:r w:rsidRPr="00492FA5">
        <w:rPr>
          <w:lang w:val="fr-CA"/>
        </w:rPr>
        <w:br/>
        <w:t>☐ Près d’une autoroute</w:t>
      </w:r>
      <w:r w:rsidRPr="00492FA5">
        <w:rPr>
          <w:lang w:val="fr-CA"/>
        </w:rPr>
        <w:br/>
        <w:t>☐ Dans une zone industrielle</w:t>
      </w:r>
    </w:p>
    <w:p w14:paraId="3FC1C5F0" w14:textId="77777777" w:rsidR="00C71163" w:rsidRPr="00492FA5" w:rsidRDefault="00492FA5">
      <w:pPr>
        <w:pStyle w:val="Titre2"/>
        <w:rPr>
          <w:lang w:val="fr-CA"/>
        </w:rPr>
      </w:pPr>
      <w:r w:rsidRPr="00492FA5">
        <w:rPr>
          <w:lang w:val="fr-CA"/>
        </w:rPr>
        <w:t>2. Questions ouvertes</w:t>
      </w:r>
    </w:p>
    <w:p w14:paraId="07D35358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2</w:t>
      </w:r>
      <w:r w:rsidRPr="00492FA5">
        <w:rPr>
          <w:lang w:val="fr-CA"/>
        </w:rPr>
        <w:t>.1. Qu’est-ce que tu fais dans ta vie quotidienne qui pourrait améliorer la qualité de l’air ?</w:t>
      </w:r>
    </w:p>
    <w:p w14:paraId="51311190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Réponse : ____________________________________________________________</w:t>
      </w:r>
    </w:p>
    <w:p w14:paraId="627B9CCC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2.2. Pourquoi est-il important de respirer un air de bonne qualité ?</w:t>
      </w:r>
    </w:p>
    <w:p w14:paraId="3B3B35FF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Réponse : ___________</w:t>
      </w:r>
      <w:r w:rsidRPr="00492FA5">
        <w:rPr>
          <w:lang w:val="fr-CA"/>
        </w:rPr>
        <w:t>_________________________________________________</w:t>
      </w:r>
    </w:p>
    <w:p w14:paraId="69934316" w14:textId="77777777" w:rsidR="00C71163" w:rsidRPr="00492FA5" w:rsidRDefault="00492FA5">
      <w:pPr>
        <w:pStyle w:val="Titre2"/>
        <w:rPr>
          <w:lang w:val="fr-CA"/>
        </w:rPr>
      </w:pPr>
      <w:r w:rsidRPr="00492FA5">
        <w:rPr>
          <w:lang w:val="fr-CA"/>
        </w:rPr>
        <w:t>3. Mises en situation</w:t>
      </w:r>
    </w:p>
    <w:p w14:paraId="51819FD2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3.1. Tu vois un voisin faire un feu de feuilles dans sa cour. Que pourrais-tu faire pour l’encourager à respecter la qualité de l’air ?</w:t>
      </w:r>
    </w:p>
    <w:p w14:paraId="74DD2CA7" w14:textId="77777777" w:rsidR="00C71163" w:rsidRPr="00492FA5" w:rsidRDefault="00492FA5">
      <w:pPr>
        <w:rPr>
          <w:lang w:val="fr-CA"/>
        </w:rPr>
      </w:pPr>
      <w:r w:rsidRPr="00492FA5">
        <w:rPr>
          <w:lang w:val="fr-CA"/>
        </w:rPr>
        <w:t>Réponse : ______________________________________</w:t>
      </w:r>
      <w:r w:rsidRPr="00492FA5">
        <w:rPr>
          <w:lang w:val="fr-CA"/>
        </w:rPr>
        <w:t>______________________</w:t>
      </w:r>
    </w:p>
    <w:p w14:paraId="6406FC0D" w14:textId="77777777" w:rsidR="00C71163" w:rsidRDefault="00492FA5">
      <w:r w:rsidRPr="00492FA5">
        <w:rPr>
          <w:lang w:val="fr-CA"/>
        </w:rPr>
        <w:t xml:space="preserve">3.2. Ton école veut organiser une activité pour sensibiliser à la pollution de l’air. </w:t>
      </w:r>
      <w:r>
        <w:t xml:space="preserve">Quelle idée </w:t>
      </w:r>
      <w:proofErr w:type="spellStart"/>
      <w:r>
        <w:t>proposerais-tu</w:t>
      </w:r>
      <w:proofErr w:type="spellEnd"/>
      <w:r>
        <w:t xml:space="preserve"> ?</w:t>
      </w:r>
    </w:p>
    <w:p w14:paraId="7B006273" w14:textId="77777777" w:rsidR="00C71163" w:rsidRDefault="00492FA5">
      <w:r>
        <w:t>Réponse : ____________________________________________________________</w:t>
      </w:r>
    </w:p>
    <w:sectPr w:rsidR="00C7116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92FA5"/>
    <w:rsid w:val="00AA1D8D"/>
    <w:rsid w:val="00B47730"/>
    <w:rsid w:val="00C71163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6E90EB"/>
  <w14:defaultImageDpi w14:val="300"/>
  <w15:docId w15:val="{78BE010D-589D-430B-A56E-733E46187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b2dca3485ae48d1a7d21bd5a541575f0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db1f3167d4dc9ba9f84e1881722eb8b3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830991B-8CD8-4370-9A88-6F6933A781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F4799C-5DB3-4519-BFAB-0FC6F805C0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993397-E38C-4CCB-90CA-E7FBCF4E6605}">
  <ds:schemaRefs>
    <ds:schemaRef ds:uri="a609c7a2-86fa-4a74-877a-1d05ca4e8820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b95e20ad-8dec-4187-9ba2-aa4d6309c40b"/>
    <ds:schemaRef ds:uri="http://schemas.openxmlformats.org/package/2006/metadata/core-propertie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E97330A-CAD0-47E2-BA64-FBA583B5BA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1258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Mongrain Sophie</cp:lastModifiedBy>
  <cp:revision>2</cp:revision>
  <dcterms:created xsi:type="dcterms:W3CDTF">2025-07-09T14:22:00Z</dcterms:created>
  <dcterms:modified xsi:type="dcterms:W3CDTF">2025-07-09T14:22:00Z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