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EE1F" w14:textId="77777777" w:rsidR="00084C5C" w:rsidRDefault="006D0A38">
      <w:pPr>
        <w:pStyle w:val="Titre1"/>
      </w:pPr>
      <w:r>
        <w:t xml:space="preserve">Questionnaire - </w:t>
      </w:r>
      <w:bookmarkStart w:id="0" w:name="_GoBack"/>
      <w:bookmarkEnd w:id="0"/>
      <w:r>
        <w:t>Réseaux sociaux</w:t>
      </w:r>
    </w:p>
    <w:p w14:paraId="3C7A12EC" w14:textId="77777777" w:rsidR="006D0A38" w:rsidRPr="006D0A38" w:rsidRDefault="006D0A38" w:rsidP="006D0A38"/>
    <w:p w14:paraId="3234C4A6" w14:textId="77777777" w:rsidR="00084C5C" w:rsidRDefault="006D0A38">
      <w:r>
        <w:t>Ce questionnaire a pour but de t’amener à réfléchir à l’utilisation des réseaux sociaux dans ta vie quotidienne. Lis chaque question attentivement et réponds de façon honnête. Il n’y a pas de bonne ou de mauvaise réponse.</w:t>
      </w:r>
    </w:p>
    <w:p w14:paraId="2D68D0C6" w14:textId="77777777" w:rsidR="00084C5C" w:rsidRDefault="006D0A38">
      <w:pPr>
        <w:pStyle w:val="Titre2"/>
      </w:pPr>
      <w:r>
        <w:t>1. Questions à choix multiples</w:t>
      </w:r>
    </w:p>
    <w:p w14:paraId="291E05D0" w14:textId="77777777" w:rsidR="00084C5C" w:rsidRDefault="006D0A38">
      <w:pPr>
        <w:pStyle w:val="Listenumros"/>
      </w:pPr>
      <w:r>
        <w:t>1. À quelle fréquence utilises-tu les réseaux sociaux ?</w:t>
      </w:r>
    </w:p>
    <w:p w14:paraId="7FD1B3C8" w14:textId="77777777" w:rsidR="00084C5C" w:rsidRDefault="006D0A38">
      <w:pPr>
        <w:pStyle w:val="Listepuces"/>
      </w:pPr>
      <w:r>
        <w:t>a) Plusieurs fois par jour</w:t>
      </w:r>
    </w:p>
    <w:p w14:paraId="2AEAFAD7" w14:textId="77777777" w:rsidR="00084C5C" w:rsidRDefault="006D0A38">
      <w:pPr>
        <w:pStyle w:val="Listepuces"/>
      </w:pPr>
      <w:r>
        <w:t>b) Une fois par jour</w:t>
      </w:r>
    </w:p>
    <w:p w14:paraId="13A5D543" w14:textId="77777777" w:rsidR="00084C5C" w:rsidRDefault="006D0A38">
      <w:pPr>
        <w:pStyle w:val="Listepuces"/>
      </w:pPr>
      <w:r>
        <w:t>c) Quelques fois par semaine</w:t>
      </w:r>
    </w:p>
    <w:p w14:paraId="5BF325EF" w14:textId="77777777" w:rsidR="00084C5C" w:rsidRDefault="006D0A38">
      <w:pPr>
        <w:pStyle w:val="Listepuces"/>
      </w:pPr>
      <w:r>
        <w:t>d) Rarement ou jamais</w:t>
      </w:r>
    </w:p>
    <w:p w14:paraId="1A031D50" w14:textId="77777777" w:rsidR="00084C5C" w:rsidRDefault="006D0A38">
      <w:pPr>
        <w:pStyle w:val="Listenumros"/>
      </w:pPr>
      <w:r>
        <w:t>2. Quel est ton réseau social préféré ?</w:t>
      </w:r>
    </w:p>
    <w:p w14:paraId="04885797" w14:textId="77777777" w:rsidR="00084C5C" w:rsidRDefault="006D0A38">
      <w:pPr>
        <w:pStyle w:val="Listepuces"/>
      </w:pPr>
      <w:r>
        <w:t>a) TikTok</w:t>
      </w:r>
    </w:p>
    <w:p w14:paraId="7D94E0F1" w14:textId="77777777" w:rsidR="00084C5C" w:rsidRDefault="006D0A38">
      <w:pPr>
        <w:pStyle w:val="Listepuces"/>
      </w:pPr>
      <w:r>
        <w:t>b) Instagram</w:t>
      </w:r>
    </w:p>
    <w:p w14:paraId="53867A61" w14:textId="77777777" w:rsidR="00084C5C" w:rsidRDefault="006D0A38">
      <w:pPr>
        <w:pStyle w:val="Listepuces"/>
      </w:pPr>
      <w:r>
        <w:t>c) Face</w:t>
      </w:r>
      <w:r>
        <w:t>book</w:t>
      </w:r>
    </w:p>
    <w:p w14:paraId="6911CCC1" w14:textId="77777777" w:rsidR="00084C5C" w:rsidRDefault="006D0A38">
      <w:pPr>
        <w:pStyle w:val="Listepuces"/>
      </w:pPr>
      <w:r>
        <w:t>d) Autre</w:t>
      </w:r>
    </w:p>
    <w:p w14:paraId="6AE8E911" w14:textId="77777777" w:rsidR="00084C5C" w:rsidRDefault="006D0A38">
      <w:pPr>
        <w:pStyle w:val="Listenumros"/>
      </w:pPr>
      <w:r>
        <w:t>3. Que fais-tu le plus souvent sur les réseaux sociaux ?</w:t>
      </w:r>
    </w:p>
    <w:p w14:paraId="04423308" w14:textId="77777777" w:rsidR="00084C5C" w:rsidRDefault="006D0A38">
      <w:pPr>
        <w:pStyle w:val="Listepuces"/>
      </w:pPr>
      <w:r>
        <w:t>a) Regarder des vidéos</w:t>
      </w:r>
    </w:p>
    <w:p w14:paraId="7AAC6523" w14:textId="77777777" w:rsidR="00084C5C" w:rsidRDefault="006D0A38">
      <w:pPr>
        <w:pStyle w:val="Listepuces"/>
      </w:pPr>
      <w:r>
        <w:t>b) Discuter avec des amis</w:t>
      </w:r>
    </w:p>
    <w:p w14:paraId="42B0E880" w14:textId="77777777" w:rsidR="00084C5C" w:rsidRDefault="006D0A38">
      <w:pPr>
        <w:pStyle w:val="Listepuces"/>
      </w:pPr>
      <w:r>
        <w:t>c) Partager des photos ou des publications</w:t>
      </w:r>
    </w:p>
    <w:p w14:paraId="17D448D9" w14:textId="77777777" w:rsidR="00084C5C" w:rsidRDefault="006D0A38">
      <w:pPr>
        <w:pStyle w:val="Listepuces"/>
      </w:pPr>
      <w:r>
        <w:t>d) Lire des nouvelles ou des articles</w:t>
      </w:r>
    </w:p>
    <w:p w14:paraId="45FB7836" w14:textId="77777777" w:rsidR="00084C5C" w:rsidRDefault="006D0A38">
      <w:pPr>
        <w:pStyle w:val="Titre2"/>
      </w:pPr>
      <w:r>
        <w:t>2. Questions ouvertes</w:t>
      </w:r>
    </w:p>
    <w:p w14:paraId="5B3F7F1D" w14:textId="77777777" w:rsidR="00084C5C" w:rsidRDefault="006D0A38">
      <w:pPr>
        <w:pStyle w:val="Listenumros"/>
      </w:pPr>
      <w:r>
        <w:t>4. Pourquoi utilises-tu les résea</w:t>
      </w:r>
      <w:r>
        <w:t>ux sociaux ?</w:t>
      </w:r>
    </w:p>
    <w:p w14:paraId="2DFC7106" w14:textId="77777777" w:rsidR="00084C5C" w:rsidRDefault="006D0A38">
      <w:r>
        <w:br/>
      </w:r>
      <w:r>
        <w:br/>
      </w:r>
    </w:p>
    <w:p w14:paraId="4888C5D3" w14:textId="77777777" w:rsidR="00084C5C" w:rsidRDefault="006D0A38">
      <w:pPr>
        <w:pStyle w:val="Listenumros"/>
      </w:pPr>
      <w:r>
        <w:t>5. As-tu déjà vécu une situation désagréable ou inconfortable sur un réseau social ? Si oui, laquelle ?</w:t>
      </w:r>
    </w:p>
    <w:p w14:paraId="421A16E7" w14:textId="77777777" w:rsidR="00084C5C" w:rsidRDefault="006D0A38">
      <w:r>
        <w:br/>
      </w:r>
      <w:r>
        <w:br/>
      </w:r>
    </w:p>
    <w:p w14:paraId="7DED814B" w14:textId="77777777" w:rsidR="00084C5C" w:rsidRDefault="006D0A38">
      <w:pPr>
        <w:pStyle w:val="Listenumros"/>
      </w:pPr>
      <w:r>
        <w:t>6. Que fais-tu pour protéger ta vie privée sur les réseaux sociaux ?</w:t>
      </w:r>
    </w:p>
    <w:p w14:paraId="1B86113C" w14:textId="77777777" w:rsidR="00084C5C" w:rsidRDefault="006D0A38">
      <w:r>
        <w:lastRenderedPageBreak/>
        <w:br/>
      </w:r>
      <w:r>
        <w:br/>
      </w:r>
    </w:p>
    <w:p w14:paraId="014FEF5C" w14:textId="77777777" w:rsidR="00084C5C" w:rsidRDefault="006D0A38">
      <w:pPr>
        <w:pStyle w:val="Titre2"/>
      </w:pPr>
      <w:r>
        <w:t>3. Mise en situation</w:t>
      </w:r>
    </w:p>
    <w:p w14:paraId="729E579D" w14:textId="77777777" w:rsidR="00084C5C" w:rsidRDefault="006D0A38">
      <w:r>
        <w:t>7. Imagine que tu vois une publication q</w:t>
      </w:r>
      <w:r>
        <w:t>ui ridiculise un élève de ton école. Plusieurs personnes aiment et partagent cette publication. Que fais-tu ? Explique ton choix.</w:t>
      </w:r>
    </w:p>
    <w:p w14:paraId="3F940EE8" w14:textId="77777777" w:rsidR="00084C5C" w:rsidRDefault="006D0A38">
      <w:r>
        <w:br/>
      </w:r>
      <w:r>
        <w:br/>
      </w:r>
    </w:p>
    <w:p w14:paraId="2E0CBCD0" w14:textId="77777777" w:rsidR="00084C5C" w:rsidRDefault="006D0A38">
      <w:r>
        <w:t>8. Un ami te demande ton mot de passe pour accéder à ton compte de réseau social. Comment réagis-tu ? Pourquoi ?</w:t>
      </w:r>
    </w:p>
    <w:p w14:paraId="39B44BEF" w14:textId="77777777" w:rsidR="00084C5C" w:rsidRDefault="006D0A38">
      <w:r>
        <w:br/>
      </w:r>
      <w:r>
        <w:br/>
      </w:r>
    </w:p>
    <w:sectPr w:rsidR="00084C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4C5C"/>
    <w:rsid w:val="0015074B"/>
    <w:rsid w:val="0029639D"/>
    <w:rsid w:val="00326F90"/>
    <w:rsid w:val="006D0A3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D6BCF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5C911-B331-4901-8E30-562018DB3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F96FF-0799-4961-AB1D-565581E01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9ABF1-292D-48BD-98D2-198DB593AAF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5e20ad-8dec-4187-9ba2-aa4d6309c40b"/>
    <ds:schemaRef ds:uri="http://purl.org/dc/terms/"/>
    <ds:schemaRef ds:uri="a609c7a2-86fa-4a74-877a-1d05ca4e8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9D3BCE-B75F-4B2E-A445-53E84EC1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2</cp:revision>
  <dcterms:created xsi:type="dcterms:W3CDTF">2025-07-08T20:10:00Z</dcterms:created>
  <dcterms:modified xsi:type="dcterms:W3CDTF">2025-07-08T20:10:00Z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