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0A31C" w14:textId="77777777" w:rsidR="0049727C" w:rsidRDefault="0027037D">
      <w:pPr>
        <w:pStyle w:val="Titre1"/>
        <w:jc w:val="center"/>
      </w:pPr>
      <w:bookmarkStart w:id="0" w:name="_GoBack"/>
      <w:bookmarkEnd w:id="0"/>
      <w:r>
        <w:t>Les groupes alimentaires</w:t>
      </w:r>
    </w:p>
    <w:p w14:paraId="497E18E7" w14:textId="77777777" w:rsidR="0049727C" w:rsidRDefault="0027037D">
      <w:pPr>
        <w:pStyle w:val="Titre2"/>
      </w:pPr>
      <w:r>
        <w:t>🥦</w:t>
      </w:r>
      <w:r>
        <w:t xml:space="preserve"> Fruits et légumes</w:t>
      </w:r>
    </w:p>
    <w:p w14:paraId="058E2472" w14:textId="77777777" w:rsidR="0049727C" w:rsidRDefault="0027037D">
      <w:r>
        <w:t>Ce groupe fournit des vitamines, des minéraux et des fibres essentiels à la santé.</w:t>
      </w:r>
    </w:p>
    <w:p w14:paraId="3918EAAD" w14:textId="77777777" w:rsidR="0049727C" w:rsidRDefault="0027037D">
      <w:r>
        <w:t>Exemples : pommes, carottes, brocolis, bananes, épinards.</w:t>
      </w:r>
    </w:p>
    <w:p w14:paraId="0BEFD0B5" w14:textId="77777777" w:rsidR="0049727C" w:rsidRDefault="0027037D">
      <w:pPr>
        <w:pStyle w:val="Titre2"/>
      </w:pPr>
      <w:r>
        <w:t>🍞</w:t>
      </w:r>
      <w:r>
        <w:t xml:space="preserve"> Produits céréaliers</w:t>
      </w:r>
    </w:p>
    <w:p w14:paraId="0A266BC6" w14:textId="77777777" w:rsidR="0049727C" w:rsidRDefault="0027037D">
      <w:r>
        <w:t xml:space="preserve">Ils sont une source importante d’énergie </w:t>
      </w:r>
      <w:r>
        <w:t>grâce aux glucides qu’ils contiennent.</w:t>
      </w:r>
    </w:p>
    <w:p w14:paraId="7F01515C" w14:textId="77777777" w:rsidR="0049727C" w:rsidRDefault="0027037D">
      <w:r>
        <w:t>Exemples : pain, riz, pâtes, céréales, avoine.</w:t>
      </w:r>
    </w:p>
    <w:p w14:paraId="709B2CBB" w14:textId="77777777" w:rsidR="0049727C" w:rsidRDefault="0027037D">
      <w:pPr>
        <w:pStyle w:val="Titre2"/>
      </w:pPr>
      <w:r>
        <w:t>🥛</w:t>
      </w:r>
      <w:r>
        <w:t xml:space="preserve"> Lait et substituts</w:t>
      </w:r>
    </w:p>
    <w:p w14:paraId="0C0FFAF2" w14:textId="77777777" w:rsidR="0049727C" w:rsidRDefault="0027037D">
      <w:r>
        <w:t>Ce groupe est riche en calcium et aide à la formation des os et des dents.</w:t>
      </w:r>
    </w:p>
    <w:p w14:paraId="5C1AD6E0" w14:textId="77777777" w:rsidR="0049727C" w:rsidRDefault="0027037D">
      <w:r>
        <w:t>Exemples : lait, fromage, yogourt, boissons de soya enrichies.</w:t>
      </w:r>
    </w:p>
    <w:p w14:paraId="0CB23BBA" w14:textId="77777777" w:rsidR="0049727C" w:rsidRDefault="0027037D">
      <w:pPr>
        <w:pStyle w:val="Titre2"/>
      </w:pPr>
      <w:r>
        <w:t>🍗</w:t>
      </w:r>
      <w:r>
        <w:t xml:space="preserve"> Viandes</w:t>
      </w:r>
      <w:r>
        <w:t xml:space="preserve"> et substituts</w:t>
      </w:r>
    </w:p>
    <w:p w14:paraId="2CA9F4B6" w14:textId="77777777" w:rsidR="0049727C" w:rsidRDefault="0027037D">
      <w:r>
        <w:t>Ils apportent des protéines nécessaires à la croissance et à la réparation du corps.</w:t>
      </w:r>
    </w:p>
    <w:p w14:paraId="0F1DAF0E" w14:textId="77777777" w:rsidR="0049727C" w:rsidRDefault="0027037D">
      <w:r>
        <w:t>Exemples : poulet, œufs, tofu, lentilles, poisson.</w:t>
      </w:r>
    </w:p>
    <w:sectPr w:rsidR="004972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037D"/>
    <w:rsid w:val="0029639D"/>
    <w:rsid w:val="00326F90"/>
    <w:rsid w:val="0049727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D0ED0"/>
  <w14:defaultImageDpi w14:val="300"/>
  <w15:docId w15:val="{556C1096-AA77-4116-9D67-D082CD3B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0B748F-FC58-4EBC-98AF-1916C4798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57813-47D5-44D9-986F-CDD9D6CFF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425D7-DCFF-41BF-BACA-1E8158E3751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609c7a2-86fa-4a74-877a-1d05ca4e8820"/>
    <ds:schemaRef ds:uri="b95e20ad-8dec-4187-9ba2-aa4d6309c40b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94EF1FA-0E0D-4242-9230-0029DDA2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2</cp:revision>
  <dcterms:created xsi:type="dcterms:W3CDTF">2025-07-09T14:14:00Z</dcterms:created>
  <dcterms:modified xsi:type="dcterms:W3CDTF">2025-07-09T14:14:00Z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