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4D49" w14:textId="77777777" w:rsidR="00EF2420" w:rsidRDefault="00722485">
      <w:pPr>
        <w:pStyle w:val="Titre1"/>
      </w:pPr>
      <w:r>
        <w:t xml:space="preserve">Tableau </w:t>
      </w:r>
      <w:proofErr w:type="spellStart"/>
      <w:r>
        <w:t>d'évaluation</w:t>
      </w:r>
      <w:proofErr w:type="spellEnd"/>
      <w:r>
        <w:t xml:space="preserve"> des habitudes </w:t>
      </w:r>
      <w:proofErr w:type="spellStart"/>
      <w:r>
        <w:t>alimentaires</w:t>
      </w:r>
      <w:proofErr w:type="spellEnd"/>
    </w:p>
    <w:p w14:paraId="56CDA83C" w14:textId="77777777" w:rsidR="00722485" w:rsidRPr="00722485" w:rsidRDefault="00722485" w:rsidP="00722485"/>
    <w:tbl>
      <w:tblPr>
        <w:tblStyle w:val="Grilledutableau"/>
        <w:tblW w:w="13433" w:type="dxa"/>
        <w:tblLook w:val="04A0" w:firstRow="1" w:lastRow="0" w:firstColumn="1" w:lastColumn="0" w:noHBand="0" w:noVBand="1"/>
      </w:tblPr>
      <w:tblGrid>
        <w:gridCol w:w="1432"/>
        <w:gridCol w:w="1433"/>
        <w:gridCol w:w="2729"/>
        <w:gridCol w:w="1406"/>
        <w:gridCol w:w="1708"/>
        <w:gridCol w:w="4725"/>
      </w:tblGrid>
      <w:tr w:rsidR="00EF2420" w14:paraId="2C367BAE" w14:textId="77777777" w:rsidTr="00722485">
        <w:trPr>
          <w:trHeight w:val="567"/>
        </w:trPr>
        <w:tc>
          <w:tcPr>
            <w:tcW w:w="1432" w:type="dxa"/>
          </w:tcPr>
          <w:p w14:paraId="2ABBE0E9" w14:textId="77777777" w:rsidR="00EF2420" w:rsidRPr="00722485" w:rsidRDefault="00722485">
            <w:pPr>
              <w:rPr>
                <w:b/>
              </w:rPr>
            </w:pPr>
            <w:r w:rsidRPr="00722485">
              <w:rPr>
                <w:b/>
              </w:rPr>
              <w:t xml:space="preserve">Jour de la </w:t>
            </w:r>
            <w:proofErr w:type="spellStart"/>
            <w:r w:rsidRPr="00722485">
              <w:rPr>
                <w:b/>
              </w:rPr>
              <w:t>semaine</w:t>
            </w:r>
            <w:proofErr w:type="spellEnd"/>
          </w:p>
        </w:tc>
        <w:tc>
          <w:tcPr>
            <w:tcW w:w="1433" w:type="dxa"/>
          </w:tcPr>
          <w:p w14:paraId="04B01FB1" w14:textId="77777777" w:rsidR="00EF2420" w:rsidRPr="00722485" w:rsidRDefault="00722485">
            <w:pPr>
              <w:rPr>
                <w:b/>
              </w:rPr>
            </w:pPr>
            <w:r w:rsidRPr="00722485">
              <w:rPr>
                <w:b/>
              </w:rPr>
              <w:t>Repas</w:t>
            </w:r>
          </w:p>
        </w:tc>
        <w:tc>
          <w:tcPr>
            <w:tcW w:w="2729" w:type="dxa"/>
          </w:tcPr>
          <w:p w14:paraId="73BC82FE" w14:textId="77777777" w:rsidR="00EF2420" w:rsidRPr="00722485" w:rsidRDefault="00722485">
            <w:pPr>
              <w:rPr>
                <w:b/>
              </w:rPr>
            </w:pPr>
            <w:r w:rsidRPr="00722485">
              <w:rPr>
                <w:b/>
              </w:rPr>
              <w:t>Aliments consommés</w:t>
            </w:r>
          </w:p>
        </w:tc>
        <w:tc>
          <w:tcPr>
            <w:tcW w:w="1406" w:type="dxa"/>
          </w:tcPr>
          <w:p w14:paraId="21FA453C" w14:textId="77777777" w:rsidR="00EF2420" w:rsidRPr="00722485" w:rsidRDefault="00722485">
            <w:pPr>
              <w:rPr>
                <w:b/>
              </w:rPr>
            </w:pPr>
            <w:r w:rsidRPr="00722485">
              <w:rPr>
                <w:b/>
              </w:rPr>
              <w:t>Groupe alimentaire</w:t>
            </w:r>
          </w:p>
        </w:tc>
        <w:tc>
          <w:tcPr>
            <w:tcW w:w="1708" w:type="dxa"/>
          </w:tcPr>
          <w:p w14:paraId="193EC51F" w14:textId="77777777" w:rsidR="00EF2420" w:rsidRPr="00722485" w:rsidRDefault="00722485">
            <w:pPr>
              <w:rPr>
                <w:b/>
              </w:rPr>
            </w:pPr>
            <w:r w:rsidRPr="00722485">
              <w:rPr>
                <w:b/>
              </w:rPr>
              <w:t>Quantité approximative</w:t>
            </w:r>
          </w:p>
        </w:tc>
        <w:tc>
          <w:tcPr>
            <w:tcW w:w="4725" w:type="dxa"/>
          </w:tcPr>
          <w:p w14:paraId="181D0431" w14:textId="77777777" w:rsidR="00EF2420" w:rsidRPr="00722485" w:rsidRDefault="00722485">
            <w:pPr>
              <w:rPr>
                <w:b/>
              </w:rPr>
            </w:pPr>
            <w:r w:rsidRPr="00722485">
              <w:rPr>
                <w:b/>
              </w:rPr>
              <w:t>Réflexion / Commentaire</w:t>
            </w:r>
          </w:p>
        </w:tc>
      </w:tr>
      <w:tr w:rsidR="00EF2420" w14:paraId="3B3F1AEC" w14:textId="77777777" w:rsidTr="00722485">
        <w:trPr>
          <w:trHeight w:val="567"/>
        </w:trPr>
        <w:tc>
          <w:tcPr>
            <w:tcW w:w="1432" w:type="dxa"/>
          </w:tcPr>
          <w:p w14:paraId="41339EAC" w14:textId="77777777" w:rsidR="00EF2420" w:rsidRDefault="00722485">
            <w:r>
              <w:t>Lundi</w:t>
            </w:r>
          </w:p>
        </w:tc>
        <w:tc>
          <w:tcPr>
            <w:tcW w:w="1433" w:type="dxa"/>
          </w:tcPr>
          <w:p w14:paraId="745B0BDD" w14:textId="77777777" w:rsidR="00EF2420" w:rsidRDefault="00722485">
            <w:r>
              <w:t>Déjeuner</w:t>
            </w:r>
          </w:p>
        </w:tc>
        <w:tc>
          <w:tcPr>
            <w:tcW w:w="2729" w:type="dxa"/>
          </w:tcPr>
          <w:p w14:paraId="63E32641" w14:textId="77777777" w:rsidR="00EF2420" w:rsidRDefault="00EF2420"/>
        </w:tc>
        <w:tc>
          <w:tcPr>
            <w:tcW w:w="1406" w:type="dxa"/>
          </w:tcPr>
          <w:p w14:paraId="1C3F66F4" w14:textId="77777777" w:rsidR="00EF2420" w:rsidRDefault="00EF2420"/>
        </w:tc>
        <w:tc>
          <w:tcPr>
            <w:tcW w:w="1708" w:type="dxa"/>
          </w:tcPr>
          <w:p w14:paraId="475D623A" w14:textId="77777777" w:rsidR="00EF2420" w:rsidRDefault="00EF2420"/>
        </w:tc>
        <w:tc>
          <w:tcPr>
            <w:tcW w:w="4725" w:type="dxa"/>
          </w:tcPr>
          <w:p w14:paraId="648E1EC3" w14:textId="77777777" w:rsidR="00EF2420" w:rsidRDefault="00EF2420"/>
        </w:tc>
      </w:tr>
      <w:tr w:rsidR="00EF2420" w14:paraId="6615A646" w14:textId="77777777" w:rsidTr="00722485">
        <w:trPr>
          <w:trHeight w:val="567"/>
        </w:trPr>
        <w:tc>
          <w:tcPr>
            <w:tcW w:w="1432" w:type="dxa"/>
          </w:tcPr>
          <w:p w14:paraId="7EF8A1C7" w14:textId="77777777" w:rsidR="00EF2420" w:rsidRDefault="00722485">
            <w:r>
              <w:t>Lundi</w:t>
            </w:r>
          </w:p>
        </w:tc>
        <w:tc>
          <w:tcPr>
            <w:tcW w:w="1433" w:type="dxa"/>
          </w:tcPr>
          <w:p w14:paraId="23634B87" w14:textId="77777777" w:rsidR="00EF2420" w:rsidRDefault="00722485">
            <w:r>
              <w:t>Dîner</w:t>
            </w:r>
          </w:p>
        </w:tc>
        <w:tc>
          <w:tcPr>
            <w:tcW w:w="2729" w:type="dxa"/>
          </w:tcPr>
          <w:p w14:paraId="335533D0" w14:textId="77777777" w:rsidR="00EF2420" w:rsidRDefault="00EF2420"/>
        </w:tc>
        <w:tc>
          <w:tcPr>
            <w:tcW w:w="1406" w:type="dxa"/>
          </w:tcPr>
          <w:p w14:paraId="66B18E1F" w14:textId="77777777" w:rsidR="00EF2420" w:rsidRDefault="00EF2420"/>
        </w:tc>
        <w:tc>
          <w:tcPr>
            <w:tcW w:w="1708" w:type="dxa"/>
          </w:tcPr>
          <w:p w14:paraId="44A63A1E" w14:textId="77777777" w:rsidR="00EF2420" w:rsidRDefault="00EF2420"/>
        </w:tc>
        <w:tc>
          <w:tcPr>
            <w:tcW w:w="4725" w:type="dxa"/>
          </w:tcPr>
          <w:p w14:paraId="3810583B" w14:textId="77777777" w:rsidR="00EF2420" w:rsidRDefault="00EF2420"/>
        </w:tc>
      </w:tr>
      <w:tr w:rsidR="00EF2420" w14:paraId="0780BC3B" w14:textId="77777777" w:rsidTr="00722485">
        <w:trPr>
          <w:trHeight w:val="567"/>
        </w:trPr>
        <w:tc>
          <w:tcPr>
            <w:tcW w:w="1432" w:type="dxa"/>
          </w:tcPr>
          <w:p w14:paraId="6798B946" w14:textId="77777777" w:rsidR="00EF2420" w:rsidRDefault="00722485">
            <w:r>
              <w:t>Lundi</w:t>
            </w:r>
          </w:p>
        </w:tc>
        <w:tc>
          <w:tcPr>
            <w:tcW w:w="1433" w:type="dxa"/>
          </w:tcPr>
          <w:p w14:paraId="69089735" w14:textId="77777777" w:rsidR="00EF2420" w:rsidRDefault="00722485">
            <w:r>
              <w:t>Souper</w:t>
            </w:r>
          </w:p>
        </w:tc>
        <w:tc>
          <w:tcPr>
            <w:tcW w:w="2729" w:type="dxa"/>
          </w:tcPr>
          <w:p w14:paraId="099DB1DC" w14:textId="77777777" w:rsidR="00EF2420" w:rsidRDefault="00EF2420"/>
        </w:tc>
        <w:tc>
          <w:tcPr>
            <w:tcW w:w="1406" w:type="dxa"/>
          </w:tcPr>
          <w:p w14:paraId="01BD0417" w14:textId="77777777" w:rsidR="00EF2420" w:rsidRDefault="00EF2420"/>
        </w:tc>
        <w:tc>
          <w:tcPr>
            <w:tcW w:w="1708" w:type="dxa"/>
          </w:tcPr>
          <w:p w14:paraId="4B529E8D" w14:textId="77777777" w:rsidR="00EF2420" w:rsidRDefault="00EF2420"/>
        </w:tc>
        <w:tc>
          <w:tcPr>
            <w:tcW w:w="4725" w:type="dxa"/>
          </w:tcPr>
          <w:p w14:paraId="3B9969E8" w14:textId="77777777" w:rsidR="00EF2420" w:rsidRDefault="00EF2420"/>
        </w:tc>
      </w:tr>
      <w:tr w:rsidR="00EF2420" w14:paraId="47357264" w14:textId="77777777" w:rsidTr="00722485">
        <w:trPr>
          <w:trHeight w:val="567"/>
        </w:trPr>
        <w:tc>
          <w:tcPr>
            <w:tcW w:w="1432" w:type="dxa"/>
          </w:tcPr>
          <w:p w14:paraId="70C1D9D4" w14:textId="77777777" w:rsidR="00EF2420" w:rsidRDefault="00722485">
            <w:r>
              <w:t>Lundi</w:t>
            </w:r>
          </w:p>
        </w:tc>
        <w:tc>
          <w:tcPr>
            <w:tcW w:w="1433" w:type="dxa"/>
          </w:tcPr>
          <w:p w14:paraId="57CE9546" w14:textId="77777777" w:rsidR="00EF2420" w:rsidRDefault="00722485">
            <w:r>
              <w:t>Collations</w:t>
            </w:r>
          </w:p>
        </w:tc>
        <w:tc>
          <w:tcPr>
            <w:tcW w:w="2729" w:type="dxa"/>
          </w:tcPr>
          <w:p w14:paraId="2B4170A1" w14:textId="77777777" w:rsidR="00EF2420" w:rsidRDefault="00EF2420"/>
        </w:tc>
        <w:tc>
          <w:tcPr>
            <w:tcW w:w="1406" w:type="dxa"/>
          </w:tcPr>
          <w:p w14:paraId="088A8DEF" w14:textId="77777777" w:rsidR="00EF2420" w:rsidRDefault="00EF2420"/>
        </w:tc>
        <w:tc>
          <w:tcPr>
            <w:tcW w:w="1708" w:type="dxa"/>
          </w:tcPr>
          <w:p w14:paraId="4673BB34" w14:textId="77777777" w:rsidR="00EF2420" w:rsidRDefault="00EF2420"/>
        </w:tc>
        <w:tc>
          <w:tcPr>
            <w:tcW w:w="4725" w:type="dxa"/>
          </w:tcPr>
          <w:p w14:paraId="60E18844" w14:textId="77777777" w:rsidR="00EF2420" w:rsidRDefault="00EF2420"/>
        </w:tc>
      </w:tr>
      <w:tr w:rsidR="00EF2420" w14:paraId="220C1DF7" w14:textId="77777777" w:rsidTr="00722485">
        <w:trPr>
          <w:trHeight w:val="567"/>
        </w:trPr>
        <w:tc>
          <w:tcPr>
            <w:tcW w:w="1432" w:type="dxa"/>
          </w:tcPr>
          <w:p w14:paraId="6872506D" w14:textId="77777777" w:rsidR="00EF2420" w:rsidRDefault="00722485">
            <w:r>
              <w:t>Mardi</w:t>
            </w:r>
          </w:p>
        </w:tc>
        <w:tc>
          <w:tcPr>
            <w:tcW w:w="1433" w:type="dxa"/>
          </w:tcPr>
          <w:p w14:paraId="0484473C" w14:textId="77777777" w:rsidR="00EF2420" w:rsidRDefault="00722485">
            <w:r>
              <w:t>Déjeuner</w:t>
            </w:r>
          </w:p>
        </w:tc>
        <w:tc>
          <w:tcPr>
            <w:tcW w:w="2729" w:type="dxa"/>
          </w:tcPr>
          <w:p w14:paraId="61AD6FE8" w14:textId="77777777" w:rsidR="00EF2420" w:rsidRDefault="00EF2420"/>
        </w:tc>
        <w:tc>
          <w:tcPr>
            <w:tcW w:w="1406" w:type="dxa"/>
          </w:tcPr>
          <w:p w14:paraId="55AB1070" w14:textId="77777777" w:rsidR="00EF2420" w:rsidRDefault="00EF2420"/>
        </w:tc>
        <w:tc>
          <w:tcPr>
            <w:tcW w:w="1708" w:type="dxa"/>
          </w:tcPr>
          <w:p w14:paraId="1EA28DE1" w14:textId="77777777" w:rsidR="00EF2420" w:rsidRDefault="00EF2420"/>
        </w:tc>
        <w:tc>
          <w:tcPr>
            <w:tcW w:w="4725" w:type="dxa"/>
          </w:tcPr>
          <w:p w14:paraId="5D29A782" w14:textId="77777777" w:rsidR="00EF2420" w:rsidRDefault="00EF2420"/>
        </w:tc>
      </w:tr>
      <w:tr w:rsidR="00EF2420" w14:paraId="17DFF21F" w14:textId="77777777" w:rsidTr="00722485">
        <w:trPr>
          <w:trHeight w:val="567"/>
        </w:trPr>
        <w:tc>
          <w:tcPr>
            <w:tcW w:w="1432" w:type="dxa"/>
          </w:tcPr>
          <w:p w14:paraId="45E64A3F" w14:textId="77777777" w:rsidR="00EF2420" w:rsidRDefault="00722485">
            <w:r>
              <w:t>Mardi</w:t>
            </w:r>
          </w:p>
        </w:tc>
        <w:tc>
          <w:tcPr>
            <w:tcW w:w="1433" w:type="dxa"/>
          </w:tcPr>
          <w:p w14:paraId="2EBB3199" w14:textId="77777777" w:rsidR="00EF2420" w:rsidRDefault="00722485">
            <w:r>
              <w:t>Dîner</w:t>
            </w:r>
          </w:p>
        </w:tc>
        <w:tc>
          <w:tcPr>
            <w:tcW w:w="2729" w:type="dxa"/>
          </w:tcPr>
          <w:p w14:paraId="5E6A84D6" w14:textId="77777777" w:rsidR="00EF2420" w:rsidRDefault="00EF2420"/>
        </w:tc>
        <w:tc>
          <w:tcPr>
            <w:tcW w:w="1406" w:type="dxa"/>
          </w:tcPr>
          <w:p w14:paraId="3776DFCF" w14:textId="77777777" w:rsidR="00EF2420" w:rsidRDefault="00EF2420"/>
        </w:tc>
        <w:tc>
          <w:tcPr>
            <w:tcW w:w="1708" w:type="dxa"/>
          </w:tcPr>
          <w:p w14:paraId="6674C869" w14:textId="77777777" w:rsidR="00EF2420" w:rsidRDefault="00EF2420"/>
        </w:tc>
        <w:tc>
          <w:tcPr>
            <w:tcW w:w="4725" w:type="dxa"/>
          </w:tcPr>
          <w:p w14:paraId="29395789" w14:textId="77777777" w:rsidR="00EF2420" w:rsidRDefault="00EF2420"/>
        </w:tc>
      </w:tr>
      <w:tr w:rsidR="00EF2420" w14:paraId="2F23F144" w14:textId="77777777" w:rsidTr="00722485">
        <w:trPr>
          <w:trHeight w:val="567"/>
        </w:trPr>
        <w:tc>
          <w:tcPr>
            <w:tcW w:w="1432" w:type="dxa"/>
          </w:tcPr>
          <w:p w14:paraId="05585074" w14:textId="77777777" w:rsidR="00EF2420" w:rsidRDefault="00722485">
            <w:r>
              <w:t>Mardi</w:t>
            </w:r>
          </w:p>
        </w:tc>
        <w:tc>
          <w:tcPr>
            <w:tcW w:w="1433" w:type="dxa"/>
          </w:tcPr>
          <w:p w14:paraId="281326AB" w14:textId="77777777" w:rsidR="00EF2420" w:rsidRDefault="00722485">
            <w:r>
              <w:t>Souper</w:t>
            </w:r>
          </w:p>
        </w:tc>
        <w:tc>
          <w:tcPr>
            <w:tcW w:w="2729" w:type="dxa"/>
          </w:tcPr>
          <w:p w14:paraId="01BF2E44" w14:textId="77777777" w:rsidR="00EF2420" w:rsidRDefault="00EF2420"/>
        </w:tc>
        <w:tc>
          <w:tcPr>
            <w:tcW w:w="1406" w:type="dxa"/>
          </w:tcPr>
          <w:p w14:paraId="1E5E8666" w14:textId="77777777" w:rsidR="00EF2420" w:rsidRDefault="00EF2420"/>
        </w:tc>
        <w:tc>
          <w:tcPr>
            <w:tcW w:w="1708" w:type="dxa"/>
          </w:tcPr>
          <w:p w14:paraId="2B56CA87" w14:textId="77777777" w:rsidR="00EF2420" w:rsidRDefault="00EF2420"/>
        </w:tc>
        <w:tc>
          <w:tcPr>
            <w:tcW w:w="4725" w:type="dxa"/>
          </w:tcPr>
          <w:p w14:paraId="3BA474DC" w14:textId="77777777" w:rsidR="00EF2420" w:rsidRDefault="00EF2420"/>
        </w:tc>
      </w:tr>
      <w:tr w:rsidR="00EF2420" w14:paraId="558DFC17" w14:textId="77777777" w:rsidTr="00722485">
        <w:trPr>
          <w:trHeight w:val="567"/>
        </w:trPr>
        <w:tc>
          <w:tcPr>
            <w:tcW w:w="1432" w:type="dxa"/>
          </w:tcPr>
          <w:p w14:paraId="10EB9346" w14:textId="77777777" w:rsidR="00EF2420" w:rsidRDefault="00722485">
            <w:r>
              <w:t>Mardi</w:t>
            </w:r>
          </w:p>
        </w:tc>
        <w:tc>
          <w:tcPr>
            <w:tcW w:w="1433" w:type="dxa"/>
          </w:tcPr>
          <w:p w14:paraId="387DA88A" w14:textId="77777777" w:rsidR="00EF2420" w:rsidRDefault="00722485">
            <w:r>
              <w:t>Collations</w:t>
            </w:r>
          </w:p>
        </w:tc>
        <w:tc>
          <w:tcPr>
            <w:tcW w:w="2729" w:type="dxa"/>
          </w:tcPr>
          <w:p w14:paraId="47B7943E" w14:textId="77777777" w:rsidR="00EF2420" w:rsidRDefault="00EF2420"/>
        </w:tc>
        <w:tc>
          <w:tcPr>
            <w:tcW w:w="1406" w:type="dxa"/>
          </w:tcPr>
          <w:p w14:paraId="68BEEDC1" w14:textId="77777777" w:rsidR="00EF2420" w:rsidRDefault="00EF2420"/>
        </w:tc>
        <w:tc>
          <w:tcPr>
            <w:tcW w:w="1708" w:type="dxa"/>
          </w:tcPr>
          <w:p w14:paraId="7FB40024" w14:textId="77777777" w:rsidR="00EF2420" w:rsidRDefault="00EF2420"/>
        </w:tc>
        <w:tc>
          <w:tcPr>
            <w:tcW w:w="4725" w:type="dxa"/>
          </w:tcPr>
          <w:p w14:paraId="37766F06" w14:textId="77777777" w:rsidR="00EF2420" w:rsidRDefault="00EF2420"/>
        </w:tc>
      </w:tr>
      <w:tr w:rsidR="00EF2420" w14:paraId="3B7FFF3D" w14:textId="77777777" w:rsidTr="00722485">
        <w:trPr>
          <w:trHeight w:val="567"/>
        </w:trPr>
        <w:tc>
          <w:tcPr>
            <w:tcW w:w="1432" w:type="dxa"/>
          </w:tcPr>
          <w:p w14:paraId="430CE010" w14:textId="77777777" w:rsidR="00EF2420" w:rsidRDefault="00722485">
            <w:r>
              <w:t>Mercredi</w:t>
            </w:r>
          </w:p>
        </w:tc>
        <w:tc>
          <w:tcPr>
            <w:tcW w:w="1433" w:type="dxa"/>
          </w:tcPr>
          <w:p w14:paraId="5FFC9A41" w14:textId="77777777" w:rsidR="00EF2420" w:rsidRDefault="00722485">
            <w:r>
              <w:t>Déjeuner</w:t>
            </w:r>
          </w:p>
        </w:tc>
        <w:tc>
          <w:tcPr>
            <w:tcW w:w="2729" w:type="dxa"/>
          </w:tcPr>
          <w:p w14:paraId="78B6A4A6" w14:textId="77777777" w:rsidR="00EF2420" w:rsidRDefault="00EF2420"/>
        </w:tc>
        <w:tc>
          <w:tcPr>
            <w:tcW w:w="1406" w:type="dxa"/>
          </w:tcPr>
          <w:p w14:paraId="11D769DF" w14:textId="77777777" w:rsidR="00EF2420" w:rsidRDefault="00EF2420"/>
        </w:tc>
        <w:tc>
          <w:tcPr>
            <w:tcW w:w="1708" w:type="dxa"/>
          </w:tcPr>
          <w:p w14:paraId="10054357" w14:textId="77777777" w:rsidR="00EF2420" w:rsidRDefault="00EF2420"/>
        </w:tc>
        <w:tc>
          <w:tcPr>
            <w:tcW w:w="4725" w:type="dxa"/>
          </w:tcPr>
          <w:p w14:paraId="34F52457" w14:textId="77777777" w:rsidR="00EF2420" w:rsidRDefault="00EF2420"/>
        </w:tc>
      </w:tr>
      <w:tr w:rsidR="00EF2420" w14:paraId="3229E7D6" w14:textId="77777777" w:rsidTr="00722485">
        <w:trPr>
          <w:trHeight w:val="567"/>
        </w:trPr>
        <w:tc>
          <w:tcPr>
            <w:tcW w:w="1432" w:type="dxa"/>
          </w:tcPr>
          <w:p w14:paraId="386F94A3" w14:textId="77777777" w:rsidR="00EF2420" w:rsidRDefault="00722485">
            <w:r>
              <w:t>Mercredi</w:t>
            </w:r>
          </w:p>
        </w:tc>
        <w:tc>
          <w:tcPr>
            <w:tcW w:w="1433" w:type="dxa"/>
          </w:tcPr>
          <w:p w14:paraId="2BA60403" w14:textId="77777777" w:rsidR="00EF2420" w:rsidRDefault="00722485">
            <w:r>
              <w:t>Dîner</w:t>
            </w:r>
          </w:p>
        </w:tc>
        <w:tc>
          <w:tcPr>
            <w:tcW w:w="2729" w:type="dxa"/>
          </w:tcPr>
          <w:p w14:paraId="1AF4B5EB" w14:textId="77777777" w:rsidR="00EF2420" w:rsidRDefault="00EF2420"/>
        </w:tc>
        <w:tc>
          <w:tcPr>
            <w:tcW w:w="1406" w:type="dxa"/>
          </w:tcPr>
          <w:p w14:paraId="38F3AF25" w14:textId="77777777" w:rsidR="00EF2420" w:rsidRDefault="00EF2420"/>
        </w:tc>
        <w:tc>
          <w:tcPr>
            <w:tcW w:w="1708" w:type="dxa"/>
          </w:tcPr>
          <w:p w14:paraId="7792EFCF" w14:textId="77777777" w:rsidR="00EF2420" w:rsidRDefault="00EF2420"/>
        </w:tc>
        <w:tc>
          <w:tcPr>
            <w:tcW w:w="4725" w:type="dxa"/>
          </w:tcPr>
          <w:p w14:paraId="5B06E271" w14:textId="77777777" w:rsidR="00EF2420" w:rsidRDefault="00EF2420"/>
        </w:tc>
      </w:tr>
      <w:tr w:rsidR="00EF2420" w14:paraId="346EBB09" w14:textId="77777777" w:rsidTr="00722485">
        <w:trPr>
          <w:trHeight w:val="567"/>
        </w:trPr>
        <w:tc>
          <w:tcPr>
            <w:tcW w:w="1432" w:type="dxa"/>
          </w:tcPr>
          <w:p w14:paraId="0CAFCDF8" w14:textId="77777777" w:rsidR="00EF2420" w:rsidRDefault="00722485">
            <w:r>
              <w:t>Mercredi</w:t>
            </w:r>
          </w:p>
        </w:tc>
        <w:tc>
          <w:tcPr>
            <w:tcW w:w="1433" w:type="dxa"/>
          </w:tcPr>
          <w:p w14:paraId="4F7D52AC" w14:textId="77777777" w:rsidR="00EF2420" w:rsidRDefault="00722485">
            <w:r>
              <w:t>Souper</w:t>
            </w:r>
          </w:p>
        </w:tc>
        <w:tc>
          <w:tcPr>
            <w:tcW w:w="2729" w:type="dxa"/>
          </w:tcPr>
          <w:p w14:paraId="15D97770" w14:textId="77777777" w:rsidR="00EF2420" w:rsidRDefault="00EF2420"/>
        </w:tc>
        <w:tc>
          <w:tcPr>
            <w:tcW w:w="1406" w:type="dxa"/>
          </w:tcPr>
          <w:p w14:paraId="52C7CD31" w14:textId="77777777" w:rsidR="00EF2420" w:rsidRDefault="00EF2420"/>
        </w:tc>
        <w:tc>
          <w:tcPr>
            <w:tcW w:w="1708" w:type="dxa"/>
          </w:tcPr>
          <w:p w14:paraId="5617B1E8" w14:textId="77777777" w:rsidR="00EF2420" w:rsidRDefault="00EF2420"/>
        </w:tc>
        <w:tc>
          <w:tcPr>
            <w:tcW w:w="4725" w:type="dxa"/>
          </w:tcPr>
          <w:p w14:paraId="6610FAB4" w14:textId="77777777" w:rsidR="00EF2420" w:rsidRDefault="00EF2420"/>
        </w:tc>
      </w:tr>
      <w:tr w:rsidR="00EF2420" w14:paraId="34569D49" w14:textId="77777777" w:rsidTr="00722485">
        <w:trPr>
          <w:trHeight w:val="567"/>
        </w:trPr>
        <w:tc>
          <w:tcPr>
            <w:tcW w:w="1432" w:type="dxa"/>
          </w:tcPr>
          <w:p w14:paraId="170A1479" w14:textId="77777777" w:rsidR="00EF2420" w:rsidRDefault="00722485">
            <w:r>
              <w:t>Mercredi</w:t>
            </w:r>
          </w:p>
        </w:tc>
        <w:tc>
          <w:tcPr>
            <w:tcW w:w="1433" w:type="dxa"/>
          </w:tcPr>
          <w:p w14:paraId="78C03561" w14:textId="77777777" w:rsidR="00EF2420" w:rsidRDefault="00722485">
            <w:r>
              <w:t>Collations</w:t>
            </w:r>
          </w:p>
        </w:tc>
        <w:tc>
          <w:tcPr>
            <w:tcW w:w="2729" w:type="dxa"/>
          </w:tcPr>
          <w:p w14:paraId="00CCB8C3" w14:textId="77777777" w:rsidR="00EF2420" w:rsidRDefault="00EF2420"/>
        </w:tc>
        <w:tc>
          <w:tcPr>
            <w:tcW w:w="1406" w:type="dxa"/>
          </w:tcPr>
          <w:p w14:paraId="48D8C151" w14:textId="77777777" w:rsidR="00EF2420" w:rsidRDefault="00EF2420"/>
        </w:tc>
        <w:tc>
          <w:tcPr>
            <w:tcW w:w="1708" w:type="dxa"/>
          </w:tcPr>
          <w:p w14:paraId="3E7D2E46" w14:textId="77777777" w:rsidR="00EF2420" w:rsidRDefault="00EF2420"/>
        </w:tc>
        <w:tc>
          <w:tcPr>
            <w:tcW w:w="4725" w:type="dxa"/>
          </w:tcPr>
          <w:p w14:paraId="6364FD4F" w14:textId="77777777" w:rsidR="00EF2420" w:rsidRDefault="00EF2420"/>
        </w:tc>
      </w:tr>
    </w:tbl>
    <w:p w14:paraId="79DCCE56" w14:textId="77777777" w:rsidR="00722485" w:rsidRDefault="00722485">
      <w:r>
        <w:br w:type="page"/>
      </w:r>
    </w:p>
    <w:tbl>
      <w:tblPr>
        <w:tblStyle w:val="Grilledutableau"/>
        <w:tblW w:w="13433" w:type="dxa"/>
        <w:tblLook w:val="04A0" w:firstRow="1" w:lastRow="0" w:firstColumn="1" w:lastColumn="0" w:noHBand="0" w:noVBand="1"/>
      </w:tblPr>
      <w:tblGrid>
        <w:gridCol w:w="1432"/>
        <w:gridCol w:w="1433"/>
        <w:gridCol w:w="2729"/>
        <w:gridCol w:w="1406"/>
        <w:gridCol w:w="1708"/>
        <w:gridCol w:w="4725"/>
      </w:tblGrid>
      <w:tr w:rsidR="00722485" w14:paraId="0B92E917" w14:textId="77777777" w:rsidTr="00722485">
        <w:trPr>
          <w:trHeight w:val="567"/>
        </w:trPr>
        <w:tc>
          <w:tcPr>
            <w:tcW w:w="1432" w:type="dxa"/>
          </w:tcPr>
          <w:p w14:paraId="26E4AAC3" w14:textId="77777777" w:rsidR="00722485" w:rsidRPr="00722485" w:rsidRDefault="00722485" w:rsidP="00722485">
            <w:pPr>
              <w:rPr>
                <w:b/>
              </w:rPr>
            </w:pPr>
            <w:r w:rsidRPr="00722485">
              <w:rPr>
                <w:b/>
              </w:rPr>
              <w:lastRenderedPageBreak/>
              <w:t xml:space="preserve">Jour de la </w:t>
            </w:r>
            <w:proofErr w:type="spellStart"/>
            <w:r w:rsidRPr="00722485">
              <w:rPr>
                <w:b/>
              </w:rPr>
              <w:t>semaine</w:t>
            </w:r>
            <w:proofErr w:type="spellEnd"/>
          </w:p>
        </w:tc>
        <w:tc>
          <w:tcPr>
            <w:tcW w:w="1433" w:type="dxa"/>
          </w:tcPr>
          <w:p w14:paraId="2D77B583" w14:textId="77777777" w:rsidR="00722485" w:rsidRPr="00722485" w:rsidRDefault="00722485" w:rsidP="00722485">
            <w:pPr>
              <w:rPr>
                <w:b/>
              </w:rPr>
            </w:pPr>
            <w:proofErr w:type="spellStart"/>
            <w:r w:rsidRPr="00722485">
              <w:rPr>
                <w:b/>
              </w:rPr>
              <w:t>Repas</w:t>
            </w:r>
            <w:proofErr w:type="spellEnd"/>
          </w:p>
        </w:tc>
        <w:tc>
          <w:tcPr>
            <w:tcW w:w="2729" w:type="dxa"/>
          </w:tcPr>
          <w:p w14:paraId="647B1EAE" w14:textId="77777777" w:rsidR="00722485" w:rsidRPr="00722485" w:rsidRDefault="00722485" w:rsidP="00722485">
            <w:pPr>
              <w:rPr>
                <w:b/>
              </w:rPr>
            </w:pPr>
            <w:r w:rsidRPr="00722485">
              <w:rPr>
                <w:b/>
              </w:rPr>
              <w:t>Aliments consommés</w:t>
            </w:r>
          </w:p>
        </w:tc>
        <w:tc>
          <w:tcPr>
            <w:tcW w:w="1406" w:type="dxa"/>
          </w:tcPr>
          <w:p w14:paraId="6254ECF9" w14:textId="77777777" w:rsidR="00722485" w:rsidRPr="00722485" w:rsidRDefault="00722485" w:rsidP="00722485">
            <w:pPr>
              <w:rPr>
                <w:b/>
              </w:rPr>
            </w:pPr>
            <w:r w:rsidRPr="00722485">
              <w:rPr>
                <w:b/>
              </w:rPr>
              <w:t xml:space="preserve">Groupe </w:t>
            </w:r>
            <w:proofErr w:type="spellStart"/>
            <w:r w:rsidRPr="00722485">
              <w:rPr>
                <w:b/>
              </w:rPr>
              <w:t>alimentaire</w:t>
            </w:r>
            <w:proofErr w:type="spellEnd"/>
          </w:p>
        </w:tc>
        <w:tc>
          <w:tcPr>
            <w:tcW w:w="1708" w:type="dxa"/>
          </w:tcPr>
          <w:p w14:paraId="6F13FEA5" w14:textId="77777777" w:rsidR="00722485" w:rsidRPr="00722485" w:rsidRDefault="00722485" w:rsidP="00722485">
            <w:pPr>
              <w:rPr>
                <w:b/>
              </w:rPr>
            </w:pPr>
            <w:proofErr w:type="spellStart"/>
            <w:r w:rsidRPr="00722485">
              <w:rPr>
                <w:b/>
              </w:rPr>
              <w:t>Quantité</w:t>
            </w:r>
            <w:proofErr w:type="spellEnd"/>
            <w:r w:rsidRPr="00722485">
              <w:rPr>
                <w:b/>
              </w:rPr>
              <w:t xml:space="preserve"> approximative</w:t>
            </w:r>
          </w:p>
        </w:tc>
        <w:tc>
          <w:tcPr>
            <w:tcW w:w="4725" w:type="dxa"/>
          </w:tcPr>
          <w:p w14:paraId="6D1CF93F" w14:textId="77777777" w:rsidR="00722485" w:rsidRPr="00722485" w:rsidRDefault="00722485" w:rsidP="00722485">
            <w:pPr>
              <w:rPr>
                <w:b/>
              </w:rPr>
            </w:pPr>
            <w:proofErr w:type="spellStart"/>
            <w:r w:rsidRPr="00722485">
              <w:rPr>
                <w:b/>
              </w:rPr>
              <w:t>Réflexion</w:t>
            </w:r>
            <w:proofErr w:type="spellEnd"/>
            <w:r w:rsidRPr="00722485">
              <w:rPr>
                <w:b/>
              </w:rPr>
              <w:t xml:space="preserve"> / </w:t>
            </w:r>
            <w:proofErr w:type="spellStart"/>
            <w:r w:rsidRPr="00722485">
              <w:rPr>
                <w:b/>
              </w:rPr>
              <w:t>Commentaire</w:t>
            </w:r>
            <w:proofErr w:type="spellEnd"/>
          </w:p>
        </w:tc>
      </w:tr>
      <w:tr w:rsidR="00722485" w14:paraId="1205EB60" w14:textId="77777777" w:rsidTr="00722485">
        <w:trPr>
          <w:trHeight w:val="567"/>
        </w:trPr>
        <w:tc>
          <w:tcPr>
            <w:tcW w:w="1432" w:type="dxa"/>
          </w:tcPr>
          <w:p w14:paraId="1E04CCEE" w14:textId="77777777" w:rsidR="00722485" w:rsidRDefault="00722485" w:rsidP="00722485">
            <w:proofErr w:type="spellStart"/>
            <w:r>
              <w:t>Jeudi</w:t>
            </w:r>
            <w:proofErr w:type="spellEnd"/>
          </w:p>
        </w:tc>
        <w:tc>
          <w:tcPr>
            <w:tcW w:w="1433" w:type="dxa"/>
          </w:tcPr>
          <w:p w14:paraId="39369B6E" w14:textId="77777777" w:rsidR="00722485" w:rsidRDefault="00722485" w:rsidP="00722485">
            <w:r>
              <w:t>Déjeuner</w:t>
            </w:r>
          </w:p>
        </w:tc>
        <w:tc>
          <w:tcPr>
            <w:tcW w:w="2729" w:type="dxa"/>
          </w:tcPr>
          <w:p w14:paraId="7EF5A40C" w14:textId="77777777" w:rsidR="00722485" w:rsidRDefault="00722485" w:rsidP="00722485"/>
        </w:tc>
        <w:tc>
          <w:tcPr>
            <w:tcW w:w="1406" w:type="dxa"/>
          </w:tcPr>
          <w:p w14:paraId="30A35F70" w14:textId="77777777" w:rsidR="00722485" w:rsidRDefault="00722485" w:rsidP="00722485"/>
        </w:tc>
        <w:tc>
          <w:tcPr>
            <w:tcW w:w="1708" w:type="dxa"/>
          </w:tcPr>
          <w:p w14:paraId="069127EE" w14:textId="77777777" w:rsidR="00722485" w:rsidRDefault="00722485" w:rsidP="00722485"/>
        </w:tc>
        <w:tc>
          <w:tcPr>
            <w:tcW w:w="4725" w:type="dxa"/>
          </w:tcPr>
          <w:p w14:paraId="09B57994" w14:textId="77777777" w:rsidR="00722485" w:rsidRDefault="00722485" w:rsidP="00722485"/>
        </w:tc>
      </w:tr>
      <w:tr w:rsidR="00722485" w14:paraId="5DCC5EE1" w14:textId="77777777" w:rsidTr="00722485">
        <w:trPr>
          <w:trHeight w:val="567"/>
        </w:trPr>
        <w:tc>
          <w:tcPr>
            <w:tcW w:w="1432" w:type="dxa"/>
          </w:tcPr>
          <w:p w14:paraId="082375BB" w14:textId="77777777" w:rsidR="00722485" w:rsidRDefault="00722485" w:rsidP="00722485">
            <w:r>
              <w:t>Jeudi</w:t>
            </w:r>
          </w:p>
        </w:tc>
        <w:tc>
          <w:tcPr>
            <w:tcW w:w="1433" w:type="dxa"/>
          </w:tcPr>
          <w:p w14:paraId="53682EB8" w14:textId="77777777" w:rsidR="00722485" w:rsidRDefault="00722485" w:rsidP="00722485">
            <w:r>
              <w:t>Dîner</w:t>
            </w:r>
          </w:p>
        </w:tc>
        <w:tc>
          <w:tcPr>
            <w:tcW w:w="2729" w:type="dxa"/>
          </w:tcPr>
          <w:p w14:paraId="5ED533FD" w14:textId="77777777" w:rsidR="00722485" w:rsidRDefault="00722485" w:rsidP="00722485"/>
        </w:tc>
        <w:tc>
          <w:tcPr>
            <w:tcW w:w="1406" w:type="dxa"/>
          </w:tcPr>
          <w:p w14:paraId="3438675F" w14:textId="77777777" w:rsidR="00722485" w:rsidRDefault="00722485" w:rsidP="00722485"/>
        </w:tc>
        <w:tc>
          <w:tcPr>
            <w:tcW w:w="1708" w:type="dxa"/>
          </w:tcPr>
          <w:p w14:paraId="72E28804" w14:textId="77777777" w:rsidR="00722485" w:rsidRDefault="00722485" w:rsidP="00722485"/>
        </w:tc>
        <w:tc>
          <w:tcPr>
            <w:tcW w:w="4725" w:type="dxa"/>
          </w:tcPr>
          <w:p w14:paraId="7788FFDB" w14:textId="77777777" w:rsidR="00722485" w:rsidRDefault="00722485" w:rsidP="00722485"/>
        </w:tc>
      </w:tr>
      <w:tr w:rsidR="00722485" w14:paraId="1D717103" w14:textId="77777777" w:rsidTr="00722485">
        <w:trPr>
          <w:trHeight w:val="567"/>
        </w:trPr>
        <w:tc>
          <w:tcPr>
            <w:tcW w:w="1432" w:type="dxa"/>
          </w:tcPr>
          <w:p w14:paraId="0460D45B" w14:textId="77777777" w:rsidR="00722485" w:rsidRDefault="00722485" w:rsidP="00722485">
            <w:r>
              <w:t>Jeudi</w:t>
            </w:r>
          </w:p>
        </w:tc>
        <w:tc>
          <w:tcPr>
            <w:tcW w:w="1433" w:type="dxa"/>
          </w:tcPr>
          <w:p w14:paraId="11BF48C8" w14:textId="77777777" w:rsidR="00722485" w:rsidRDefault="00722485" w:rsidP="00722485">
            <w:r>
              <w:t>Souper</w:t>
            </w:r>
          </w:p>
        </w:tc>
        <w:tc>
          <w:tcPr>
            <w:tcW w:w="2729" w:type="dxa"/>
          </w:tcPr>
          <w:p w14:paraId="7257CA17" w14:textId="77777777" w:rsidR="00722485" w:rsidRDefault="00722485" w:rsidP="00722485"/>
        </w:tc>
        <w:tc>
          <w:tcPr>
            <w:tcW w:w="1406" w:type="dxa"/>
          </w:tcPr>
          <w:p w14:paraId="2CF0BF5B" w14:textId="77777777" w:rsidR="00722485" w:rsidRDefault="00722485" w:rsidP="00722485"/>
        </w:tc>
        <w:tc>
          <w:tcPr>
            <w:tcW w:w="1708" w:type="dxa"/>
          </w:tcPr>
          <w:p w14:paraId="2AE9C839" w14:textId="77777777" w:rsidR="00722485" w:rsidRDefault="00722485" w:rsidP="00722485"/>
        </w:tc>
        <w:tc>
          <w:tcPr>
            <w:tcW w:w="4725" w:type="dxa"/>
          </w:tcPr>
          <w:p w14:paraId="65B2F517" w14:textId="77777777" w:rsidR="00722485" w:rsidRDefault="00722485" w:rsidP="00722485"/>
        </w:tc>
      </w:tr>
      <w:tr w:rsidR="00722485" w14:paraId="7D52D1BF" w14:textId="77777777" w:rsidTr="00722485">
        <w:trPr>
          <w:trHeight w:val="567"/>
        </w:trPr>
        <w:tc>
          <w:tcPr>
            <w:tcW w:w="1432" w:type="dxa"/>
          </w:tcPr>
          <w:p w14:paraId="24094B05" w14:textId="77777777" w:rsidR="00722485" w:rsidRDefault="00722485" w:rsidP="00722485">
            <w:r>
              <w:t>Jeudi</w:t>
            </w:r>
          </w:p>
        </w:tc>
        <w:tc>
          <w:tcPr>
            <w:tcW w:w="1433" w:type="dxa"/>
          </w:tcPr>
          <w:p w14:paraId="138FCADF" w14:textId="77777777" w:rsidR="00722485" w:rsidRDefault="00722485" w:rsidP="00722485">
            <w:r>
              <w:t>Collations</w:t>
            </w:r>
          </w:p>
        </w:tc>
        <w:tc>
          <w:tcPr>
            <w:tcW w:w="2729" w:type="dxa"/>
          </w:tcPr>
          <w:p w14:paraId="0E668E81" w14:textId="77777777" w:rsidR="00722485" w:rsidRDefault="00722485" w:rsidP="00722485"/>
        </w:tc>
        <w:tc>
          <w:tcPr>
            <w:tcW w:w="1406" w:type="dxa"/>
          </w:tcPr>
          <w:p w14:paraId="0F7594E7" w14:textId="77777777" w:rsidR="00722485" w:rsidRDefault="00722485" w:rsidP="00722485"/>
        </w:tc>
        <w:tc>
          <w:tcPr>
            <w:tcW w:w="1708" w:type="dxa"/>
          </w:tcPr>
          <w:p w14:paraId="2CDE1193" w14:textId="77777777" w:rsidR="00722485" w:rsidRDefault="00722485" w:rsidP="00722485"/>
        </w:tc>
        <w:tc>
          <w:tcPr>
            <w:tcW w:w="4725" w:type="dxa"/>
          </w:tcPr>
          <w:p w14:paraId="5E54FBF5" w14:textId="77777777" w:rsidR="00722485" w:rsidRDefault="00722485" w:rsidP="00722485"/>
        </w:tc>
      </w:tr>
      <w:tr w:rsidR="00722485" w14:paraId="11972890" w14:textId="77777777" w:rsidTr="00722485">
        <w:trPr>
          <w:trHeight w:val="567"/>
        </w:trPr>
        <w:tc>
          <w:tcPr>
            <w:tcW w:w="1432" w:type="dxa"/>
          </w:tcPr>
          <w:p w14:paraId="6D45943B" w14:textId="77777777" w:rsidR="00722485" w:rsidRDefault="00722485" w:rsidP="00722485">
            <w:r>
              <w:t>Vendredi</w:t>
            </w:r>
          </w:p>
        </w:tc>
        <w:tc>
          <w:tcPr>
            <w:tcW w:w="1433" w:type="dxa"/>
          </w:tcPr>
          <w:p w14:paraId="2154816A" w14:textId="77777777" w:rsidR="00722485" w:rsidRDefault="00722485" w:rsidP="00722485">
            <w:r>
              <w:t>Déjeuner</w:t>
            </w:r>
          </w:p>
        </w:tc>
        <w:tc>
          <w:tcPr>
            <w:tcW w:w="2729" w:type="dxa"/>
          </w:tcPr>
          <w:p w14:paraId="41F57B3A" w14:textId="77777777" w:rsidR="00722485" w:rsidRDefault="00722485" w:rsidP="00722485"/>
        </w:tc>
        <w:tc>
          <w:tcPr>
            <w:tcW w:w="1406" w:type="dxa"/>
          </w:tcPr>
          <w:p w14:paraId="018530FF" w14:textId="77777777" w:rsidR="00722485" w:rsidRDefault="00722485" w:rsidP="00722485"/>
        </w:tc>
        <w:tc>
          <w:tcPr>
            <w:tcW w:w="1708" w:type="dxa"/>
          </w:tcPr>
          <w:p w14:paraId="6DB560B4" w14:textId="77777777" w:rsidR="00722485" w:rsidRDefault="00722485" w:rsidP="00722485"/>
        </w:tc>
        <w:tc>
          <w:tcPr>
            <w:tcW w:w="4725" w:type="dxa"/>
          </w:tcPr>
          <w:p w14:paraId="624BD0D3" w14:textId="77777777" w:rsidR="00722485" w:rsidRDefault="00722485" w:rsidP="00722485"/>
        </w:tc>
      </w:tr>
      <w:tr w:rsidR="00722485" w14:paraId="58CB9412" w14:textId="77777777" w:rsidTr="00722485">
        <w:trPr>
          <w:trHeight w:val="567"/>
        </w:trPr>
        <w:tc>
          <w:tcPr>
            <w:tcW w:w="1432" w:type="dxa"/>
          </w:tcPr>
          <w:p w14:paraId="6EFBE417" w14:textId="77777777" w:rsidR="00722485" w:rsidRDefault="00722485" w:rsidP="00722485">
            <w:r>
              <w:t>Vendredi</w:t>
            </w:r>
          </w:p>
        </w:tc>
        <w:tc>
          <w:tcPr>
            <w:tcW w:w="1433" w:type="dxa"/>
          </w:tcPr>
          <w:p w14:paraId="506A4702" w14:textId="77777777" w:rsidR="00722485" w:rsidRDefault="00722485" w:rsidP="00722485">
            <w:r>
              <w:t>Dîner</w:t>
            </w:r>
          </w:p>
        </w:tc>
        <w:tc>
          <w:tcPr>
            <w:tcW w:w="2729" w:type="dxa"/>
          </w:tcPr>
          <w:p w14:paraId="1832ECEC" w14:textId="77777777" w:rsidR="00722485" w:rsidRDefault="00722485" w:rsidP="00722485"/>
        </w:tc>
        <w:tc>
          <w:tcPr>
            <w:tcW w:w="1406" w:type="dxa"/>
          </w:tcPr>
          <w:p w14:paraId="74B7E15D" w14:textId="77777777" w:rsidR="00722485" w:rsidRDefault="00722485" w:rsidP="00722485"/>
        </w:tc>
        <w:tc>
          <w:tcPr>
            <w:tcW w:w="1708" w:type="dxa"/>
          </w:tcPr>
          <w:p w14:paraId="4D4D9F80" w14:textId="77777777" w:rsidR="00722485" w:rsidRDefault="00722485" w:rsidP="00722485"/>
        </w:tc>
        <w:tc>
          <w:tcPr>
            <w:tcW w:w="4725" w:type="dxa"/>
          </w:tcPr>
          <w:p w14:paraId="35ECCEF0" w14:textId="77777777" w:rsidR="00722485" w:rsidRDefault="00722485" w:rsidP="00722485"/>
        </w:tc>
      </w:tr>
      <w:tr w:rsidR="00722485" w14:paraId="6F32246F" w14:textId="77777777" w:rsidTr="00722485">
        <w:trPr>
          <w:trHeight w:val="567"/>
        </w:trPr>
        <w:tc>
          <w:tcPr>
            <w:tcW w:w="1432" w:type="dxa"/>
          </w:tcPr>
          <w:p w14:paraId="14FC49F0" w14:textId="77777777" w:rsidR="00722485" w:rsidRDefault="00722485" w:rsidP="00722485">
            <w:r>
              <w:t>Vendredi</w:t>
            </w:r>
          </w:p>
        </w:tc>
        <w:tc>
          <w:tcPr>
            <w:tcW w:w="1433" w:type="dxa"/>
          </w:tcPr>
          <w:p w14:paraId="2DAD3609" w14:textId="77777777" w:rsidR="00722485" w:rsidRDefault="00722485" w:rsidP="00722485">
            <w:r>
              <w:t>Souper</w:t>
            </w:r>
          </w:p>
        </w:tc>
        <w:tc>
          <w:tcPr>
            <w:tcW w:w="2729" w:type="dxa"/>
          </w:tcPr>
          <w:p w14:paraId="68FEB36F" w14:textId="77777777" w:rsidR="00722485" w:rsidRDefault="00722485" w:rsidP="00722485"/>
        </w:tc>
        <w:tc>
          <w:tcPr>
            <w:tcW w:w="1406" w:type="dxa"/>
          </w:tcPr>
          <w:p w14:paraId="0E36A40F" w14:textId="77777777" w:rsidR="00722485" w:rsidRDefault="00722485" w:rsidP="00722485"/>
        </w:tc>
        <w:tc>
          <w:tcPr>
            <w:tcW w:w="1708" w:type="dxa"/>
          </w:tcPr>
          <w:p w14:paraId="61409B27" w14:textId="77777777" w:rsidR="00722485" w:rsidRDefault="00722485" w:rsidP="00722485"/>
        </w:tc>
        <w:tc>
          <w:tcPr>
            <w:tcW w:w="4725" w:type="dxa"/>
          </w:tcPr>
          <w:p w14:paraId="068D20DB" w14:textId="77777777" w:rsidR="00722485" w:rsidRDefault="00722485" w:rsidP="00722485"/>
        </w:tc>
      </w:tr>
      <w:tr w:rsidR="00722485" w14:paraId="26EAF3F1" w14:textId="77777777" w:rsidTr="00722485">
        <w:trPr>
          <w:trHeight w:val="567"/>
        </w:trPr>
        <w:tc>
          <w:tcPr>
            <w:tcW w:w="1432" w:type="dxa"/>
          </w:tcPr>
          <w:p w14:paraId="71AC9CF9" w14:textId="77777777" w:rsidR="00722485" w:rsidRDefault="00722485" w:rsidP="00722485">
            <w:r>
              <w:t>Vendredi</w:t>
            </w:r>
          </w:p>
        </w:tc>
        <w:tc>
          <w:tcPr>
            <w:tcW w:w="1433" w:type="dxa"/>
          </w:tcPr>
          <w:p w14:paraId="060EF6F8" w14:textId="77777777" w:rsidR="00722485" w:rsidRDefault="00722485" w:rsidP="00722485">
            <w:r>
              <w:t>Collations</w:t>
            </w:r>
          </w:p>
        </w:tc>
        <w:tc>
          <w:tcPr>
            <w:tcW w:w="2729" w:type="dxa"/>
          </w:tcPr>
          <w:p w14:paraId="07253AF9" w14:textId="77777777" w:rsidR="00722485" w:rsidRDefault="00722485" w:rsidP="00722485"/>
        </w:tc>
        <w:tc>
          <w:tcPr>
            <w:tcW w:w="1406" w:type="dxa"/>
          </w:tcPr>
          <w:p w14:paraId="3A5422BF" w14:textId="77777777" w:rsidR="00722485" w:rsidRDefault="00722485" w:rsidP="00722485"/>
        </w:tc>
        <w:tc>
          <w:tcPr>
            <w:tcW w:w="1708" w:type="dxa"/>
          </w:tcPr>
          <w:p w14:paraId="48C5CD62" w14:textId="77777777" w:rsidR="00722485" w:rsidRDefault="00722485" w:rsidP="00722485"/>
        </w:tc>
        <w:tc>
          <w:tcPr>
            <w:tcW w:w="4725" w:type="dxa"/>
          </w:tcPr>
          <w:p w14:paraId="6764F3D4" w14:textId="77777777" w:rsidR="00722485" w:rsidRDefault="00722485" w:rsidP="00722485"/>
        </w:tc>
      </w:tr>
      <w:tr w:rsidR="00722485" w14:paraId="282C5AA8" w14:textId="77777777" w:rsidTr="00722485">
        <w:trPr>
          <w:trHeight w:val="567"/>
        </w:trPr>
        <w:tc>
          <w:tcPr>
            <w:tcW w:w="1432" w:type="dxa"/>
          </w:tcPr>
          <w:p w14:paraId="1E9D3BEB" w14:textId="77777777" w:rsidR="00722485" w:rsidRDefault="00722485" w:rsidP="00722485">
            <w:r>
              <w:t>Samedi</w:t>
            </w:r>
          </w:p>
        </w:tc>
        <w:tc>
          <w:tcPr>
            <w:tcW w:w="1433" w:type="dxa"/>
          </w:tcPr>
          <w:p w14:paraId="11107845" w14:textId="77777777" w:rsidR="00722485" w:rsidRDefault="00722485" w:rsidP="00722485">
            <w:r>
              <w:t>Déjeuner</w:t>
            </w:r>
          </w:p>
        </w:tc>
        <w:tc>
          <w:tcPr>
            <w:tcW w:w="2729" w:type="dxa"/>
          </w:tcPr>
          <w:p w14:paraId="3FE2B6FF" w14:textId="77777777" w:rsidR="00722485" w:rsidRDefault="00722485" w:rsidP="00722485"/>
        </w:tc>
        <w:tc>
          <w:tcPr>
            <w:tcW w:w="1406" w:type="dxa"/>
          </w:tcPr>
          <w:p w14:paraId="77933CDC" w14:textId="77777777" w:rsidR="00722485" w:rsidRDefault="00722485" w:rsidP="00722485"/>
        </w:tc>
        <w:tc>
          <w:tcPr>
            <w:tcW w:w="1708" w:type="dxa"/>
          </w:tcPr>
          <w:p w14:paraId="6692B729" w14:textId="77777777" w:rsidR="00722485" w:rsidRDefault="00722485" w:rsidP="00722485"/>
        </w:tc>
        <w:tc>
          <w:tcPr>
            <w:tcW w:w="4725" w:type="dxa"/>
          </w:tcPr>
          <w:p w14:paraId="258987D2" w14:textId="77777777" w:rsidR="00722485" w:rsidRDefault="00722485" w:rsidP="00722485"/>
        </w:tc>
      </w:tr>
      <w:tr w:rsidR="00722485" w14:paraId="02CBB5A8" w14:textId="77777777" w:rsidTr="00722485">
        <w:trPr>
          <w:trHeight w:val="567"/>
        </w:trPr>
        <w:tc>
          <w:tcPr>
            <w:tcW w:w="1432" w:type="dxa"/>
          </w:tcPr>
          <w:p w14:paraId="489EB0ED" w14:textId="77777777" w:rsidR="00722485" w:rsidRDefault="00722485" w:rsidP="00722485">
            <w:r>
              <w:t>Samedi</w:t>
            </w:r>
          </w:p>
        </w:tc>
        <w:tc>
          <w:tcPr>
            <w:tcW w:w="1433" w:type="dxa"/>
          </w:tcPr>
          <w:p w14:paraId="0AF66265" w14:textId="77777777" w:rsidR="00722485" w:rsidRDefault="00722485" w:rsidP="00722485">
            <w:r>
              <w:t>Dîner</w:t>
            </w:r>
          </w:p>
        </w:tc>
        <w:tc>
          <w:tcPr>
            <w:tcW w:w="2729" w:type="dxa"/>
          </w:tcPr>
          <w:p w14:paraId="29297E8E" w14:textId="77777777" w:rsidR="00722485" w:rsidRDefault="00722485" w:rsidP="00722485"/>
        </w:tc>
        <w:tc>
          <w:tcPr>
            <w:tcW w:w="1406" w:type="dxa"/>
          </w:tcPr>
          <w:p w14:paraId="37E8DA77" w14:textId="77777777" w:rsidR="00722485" w:rsidRDefault="00722485" w:rsidP="00722485"/>
        </w:tc>
        <w:tc>
          <w:tcPr>
            <w:tcW w:w="1708" w:type="dxa"/>
          </w:tcPr>
          <w:p w14:paraId="7B11C8A4" w14:textId="77777777" w:rsidR="00722485" w:rsidRDefault="00722485" w:rsidP="00722485"/>
        </w:tc>
        <w:tc>
          <w:tcPr>
            <w:tcW w:w="4725" w:type="dxa"/>
          </w:tcPr>
          <w:p w14:paraId="744B2B5E" w14:textId="77777777" w:rsidR="00722485" w:rsidRDefault="00722485" w:rsidP="00722485"/>
        </w:tc>
      </w:tr>
      <w:tr w:rsidR="00722485" w14:paraId="22D28DEB" w14:textId="77777777" w:rsidTr="00722485">
        <w:trPr>
          <w:trHeight w:val="567"/>
        </w:trPr>
        <w:tc>
          <w:tcPr>
            <w:tcW w:w="1432" w:type="dxa"/>
          </w:tcPr>
          <w:p w14:paraId="5C048EEC" w14:textId="77777777" w:rsidR="00722485" w:rsidRDefault="00722485" w:rsidP="00722485">
            <w:r>
              <w:t>Samedi</w:t>
            </w:r>
          </w:p>
        </w:tc>
        <w:tc>
          <w:tcPr>
            <w:tcW w:w="1433" w:type="dxa"/>
          </w:tcPr>
          <w:p w14:paraId="35EBE9F9" w14:textId="77777777" w:rsidR="00722485" w:rsidRDefault="00722485" w:rsidP="00722485">
            <w:r>
              <w:t>Souper</w:t>
            </w:r>
          </w:p>
        </w:tc>
        <w:tc>
          <w:tcPr>
            <w:tcW w:w="2729" w:type="dxa"/>
          </w:tcPr>
          <w:p w14:paraId="367BD810" w14:textId="77777777" w:rsidR="00722485" w:rsidRDefault="00722485" w:rsidP="00722485"/>
        </w:tc>
        <w:tc>
          <w:tcPr>
            <w:tcW w:w="1406" w:type="dxa"/>
          </w:tcPr>
          <w:p w14:paraId="481CB926" w14:textId="77777777" w:rsidR="00722485" w:rsidRDefault="00722485" w:rsidP="00722485"/>
        </w:tc>
        <w:tc>
          <w:tcPr>
            <w:tcW w:w="1708" w:type="dxa"/>
          </w:tcPr>
          <w:p w14:paraId="10F7D0C2" w14:textId="77777777" w:rsidR="00722485" w:rsidRDefault="00722485" w:rsidP="00722485"/>
        </w:tc>
        <w:tc>
          <w:tcPr>
            <w:tcW w:w="4725" w:type="dxa"/>
          </w:tcPr>
          <w:p w14:paraId="0E104FD0" w14:textId="77777777" w:rsidR="00722485" w:rsidRDefault="00722485" w:rsidP="00722485"/>
        </w:tc>
      </w:tr>
      <w:tr w:rsidR="00722485" w14:paraId="236D45C8" w14:textId="77777777" w:rsidTr="00722485">
        <w:trPr>
          <w:trHeight w:val="567"/>
        </w:trPr>
        <w:tc>
          <w:tcPr>
            <w:tcW w:w="1432" w:type="dxa"/>
          </w:tcPr>
          <w:p w14:paraId="029B426C" w14:textId="77777777" w:rsidR="00722485" w:rsidRDefault="00722485" w:rsidP="00722485">
            <w:r>
              <w:t>Samedi</w:t>
            </w:r>
          </w:p>
        </w:tc>
        <w:tc>
          <w:tcPr>
            <w:tcW w:w="1433" w:type="dxa"/>
          </w:tcPr>
          <w:p w14:paraId="194FD8BE" w14:textId="77777777" w:rsidR="00722485" w:rsidRDefault="00722485" w:rsidP="00722485">
            <w:r>
              <w:t>Collations</w:t>
            </w:r>
          </w:p>
        </w:tc>
        <w:tc>
          <w:tcPr>
            <w:tcW w:w="2729" w:type="dxa"/>
          </w:tcPr>
          <w:p w14:paraId="273AAAA6" w14:textId="77777777" w:rsidR="00722485" w:rsidRDefault="00722485" w:rsidP="00722485"/>
        </w:tc>
        <w:tc>
          <w:tcPr>
            <w:tcW w:w="1406" w:type="dxa"/>
          </w:tcPr>
          <w:p w14:paraId="10B16093" w14:textId="77777777" w:rsidR="00722485" w:rsidRDefault="00722485" w:rsidP="00722485"/>
        </w:tc>
        <w:tc>
          <w:tcPr>
            <w:tcW w:w="1708" w:type="dxa"/>
          </w:tcPr>
          <w:p w14:paraId="7FD298B4" w14:textId="77777777" w:rsidR="00722485" w:rsidRDefault="00722485" w:rsidP="00722485"/>
        </w:tc>
        <w:tc>
          <w:tcPr>
            <w:tcW w:w="4725" w:type="dxa"/>
          </w:tcPr>
          <w:p w14:paraId="4D391F29" w14:textId="77777777" w:rsidR="00722485" w:rsidRDefault="00722485" w:rsidP="00722485"/>
        </w:tc>
      </w:tr>
      <w:tr w:rsidR="00722485" w14:paraId="487E0FAD" w14:textId="77777777" w:rsidTr="00722485">
        <w:trPr>
          <w:trHeight w:val="567"/>
        </w:trPr>
        <w:tc>
          <w:tcPr>
            <w:tcW w:w="1432" w:type="dxa"/>
          </w:tcPr>
          <w:p w14:paraId="321AD3FC" w14:textId="77777777" w:rsidR="00722485" w:rsidRDefault="00722485" w:rsidP="00722485">
            <w:r>
              <w:t>Dimanche</w:t>
            </w:r>
          </w:p>
        </w:tc>
        <w:tc>
          <w:tcPr>
            <w:tcW w:w="1433" w:type="dxa"/>
          </w:tcPr>
          <w:p w14:paraId="4A434B94" w14:textId="77777777" w:rsidR="00722485" w:rsidRDefault="00722485" w:rsidP="00722485">
            <w:r>
              <w:t>Déjeuner</w:t>
            </w:r>
          </w:p>
        </w:tc>
        <w:tc>
          <w:tcPr>
            <w:tcW w:w="2729" w:type="dxa"/>
          </w:tcPr>
          <w:p w14:paraId="12B74F39" w14:textId="77777777" w:rsidR="00722485" w:rsidRDefault="00722485" w:rsidP="00722485"/>
        </w:tc>
        <w:tc>
          <w:tcPr>
            <w:tcW w:w="1406" w:type="dxa"/>
          </w:tcPr>
          <w:p w14:paraId="1D670B1C" w14:textId="77777777" w:rsidR="00722485" w:rsidRDefault="00722485" w:rsidP="00722485"/>
        </w:tc>
        <w:tc>
          <w:tcPr>
            <w:tcW w:w="1708" w:type="dxa"/>
          </w:tcPr>
          <w:p w14:paraId="1521FD01" w14:textId="77777777" w:rsidR="00722485" w:rsidRDefault="00722485" w:rsidP="00722485"/>
        </w:tc>
        <w:tc>
          <w:tcPr>
            <w:tcW w:w="4725" w:type="dxa"/>
          </w:tcPr>
          <w:p w14:paraId="53F3BBF2" w14:textId="77777777" w:rsidR="00722485" w:rsidRDefault="00722485" w:rsidP="00722485"/>
        </w:tc>
      </w:tr>
      <w:tr w:rsidR="00722485" w14:paraId="6B1A203D" w14:textId="77777777" w:rsidTr="00722485">
        <w:trPr>
          <w:trHeight w:val="567"/>
        </w:trPr>
        <w:tc>
          <w:tcPr>
            <w:tcW w:w="1432" w:type="dxa"/>
          </w:tcPr>
          <w:p w14:paraId="272C34BE" w14:textId="77777777" w:rsidR="00722485" w:rsidRDefault="00722485" w:rsidP="00722485">
            <w:r>
              <w:t>Dimanche</w:t>
            </w:r>
          </w:p>
        </w:tc>
        <w:tc>
          <w:tcPr>
            <w:tcW w:w="1433" w:type="dxa"/>
          </w:tcPr>
          <w:p w14:paraId="65F02F25" w14:textId="77777777" w:rsidR="00722485" w:rsidRDefault="00722485" w:rsidP="00722485">
            <w:r>
              <w:t>Dîner</w:t>
            </w:r>
          </w:p>
        </w:tc>
        <w:tc>
          <w:tcPr>
            <w:tcW w:w="2729" w:type="dxa"/>
          </w:tcPr>
          <w:p w14:paraId="4A4D7B47" w14:textId="77777777" w:rsidR="00722485" w:rsidRDefault="00722485" w:rsidP="00722485"/>
        </w:tc>
        <w:tc>
          <w:tcPr>
            <w:tcW w:w="1406" w:type="dxa"/>
          </w:tcPr>
          <w:p w14:paraId="197F2EA8" w14:textId="77777777" w:rsidR="00722485" w:rsidRDefault="00722485" w:rsidP="00722485"/>
        </w:tc>
        <w:tc>
          <w:tcPr>
            <w:tcW w:w="1708" w:type="dxa"/>
          </w:tcPr>
          <w:p w14:paraId="3F2DB108" w14:textId="77777777" w:rsidR="00722485" w:rsidRDefault="00722485" w:rsidP="00722485"/>
        </w:tc>
        <w:tc>
          <w:tcPr>
            <w:tcW w:w="4725" w:type="dxa"/>
          </w:tcPr>
          <w:p w14:paraId="56ED5D1E" w14:textId="77777777" w:rsidR="00722485" w:rsidRDefault="00722485" w:rsidP="00722485"/>
        </w:tc>
      </w:tr>
      <w:tr w:rsidR="00722485" w14:paraId="1129E8BF" w14:textId="77777777" w:rsidTr="00722485">
        <w:trPr>
          <w:trHeight w:val="567"/>
        </w:trPr>
        <w:tc>
          <w:tcPr>
            <w:tcW w:w="1432" w:type="dxa"/>
          </w:tcPr>
          <w:p w14:paraId="6453A3EB" w14:textId="77777777" w:rsidR="00722485" w:rsidRDefault="00722485" w:rsidP="00722485">
            <w:r>
              <w:t>Dimanche</w:t>
            </w:r>
          </w:p>
        </w:tc>
        <w:tc>
          <w:tcPr>
            <w:tcW w:w="1433" w:type="dxa"/>
          </w:tcPr>
          <w:p w14:paraId="77C44D9A" w14:textId="77777777" w:rsidR="00722485" w:rsidRDefault="00722485" w:rsidP="00722485">
            <w:r>
              <w:t>Souper</w:t>
            </w:r>
          </w:p>
        </w:tc>
        <w:tc>
          <w:tcPr>
            <w:tcW w:w="2729" w:type="dxa"/>
          </w:tcPr>
          <w:p w14:paraId="40E207FA" w14:textId="77777777" w:rsidR="00722485" w:rsidRDefault="00722485" w:rsidP="00722485"/>
        </w:tc>
        <w:tc>
          <w:tcPr>
            <w:tcW w:w="1406" w:type="dxa"/>
          </w:tcPr>
          <w:p w14:paraId="3A58E58D" w14:textId="77777777" w:rsidR="00722485" w:rsidRDefault="00722485" w:rsidP="00722485"/>
        </w:tc>
        <w:tc>
          <w:tcPr>
            <w:tcW w:w="1708" w:type="dxa"/>
          </w:tcPr>
          <w:p w14:paraId="7F6B22FE" w14:textId="77777777" w:rsidR="00722485" w:rsidRDefault="00722485" w:rsidP="00722485"/>
        </w:tc>
        <w:tc>
          <w:tcPr>
            <w:tcW w:w="4725" w:type="dxa"/>
          </w:tcPr>
          <w:p w14:paraId="4C2A6322" w14:textId="77777777" w:rsidR="00722485" w:rsidRDefault="00722485" w:rsidP="00722485"/>
        </w:tc>
      </w:tr>
      <w:tr w:rsidR="00722485" w14:paraId="60785FE3" w14:textId="77777777" w:rsidTr="00722485">
        <w:trPr>
          <w:trHeight w:val="567"/>
        </w:trPr>
        <w:tc>
          <w:tcPr>
            <w:tcW w:w="1432" w:type="dxa"/>
          </w:tcPr>
          <w:p w14:paraId="0FD28F40" w14:textId="77777777" w:rsidR="00722485" w:rsidRDefault="00722485" w:rsidP="00722485">
            <w:r>
              <w:t>Dimanche</w:t>
            </w:r>
          </w:p>
        </w:tc>
        <w:tc>
          <w:tcPr>
            <w:tcW w:w="1433" w:type="dxa"/>
          </w:tcPr>
          <w:p w14:paraId="1BCE5601" w14:textId="77777777" w:rsidR="00722485" w:rsidRDefault="00722485" w:rsidP="00722485">
            <w:r>
              <w:t>Collations</w:t>
            </w:r>
          </w:p>
        </w:tc>
        <w:tc>
          <w:tcPr>
            <w:tcW w:w="2729" w:type="dxa"/>
          </w:tcPr>
          <w:p w14:paraId="55C63057" w14:textId="77777777" w:rsidR="00722485" w:rsidRDefault="00722485" w:rsidP="00722485"/>
        </w:tc>
        <w:tc>
          <w:tcPr>
            <w:tcW w:w="1406" w:type="dxa"/>
          </w:tcPr>
          <w:p w14:paraId="2F395A7D" w14:textId="77777777" w:rsidR="00722485" w:rsidRDefault="00722485" w:rsidP="00722485"/>
        </w:tc>
        <w:tc>
          <w:tcPr>
            <w:tcW w:w="1708" w:type="dxa"/>
          </w:tcPr>
          <w:p w14:paraId="465141EE" w14:textId="77777777" w:rsidR="00722485" w:rsidRDefault="00722485" w:rsidP="00722485"/>
        </w:tc>
        <w:tc>
          <w:tcPr>
            <w:tcW w:w="4725" w:type="dxa"/>
          </w:tcPr>
          <w:p w14:paraId="365B1D1B" w14:textId="77777777" w:rsidR="00722485" w:rsidRDefault="00722485" w:rsidP="00722485"/>
        </w:tc>
      </w:tr>
    </w:tbl>
    <w:p w14:paraId="05036175" w14:textId="77777777" w:rsidR="00000000" w:rsidRDefault="00722485">
      <w:bookmarkStart w:id="0" w:name="_GoBack"/>
      <w:bookmarkEnd w:id="0"/>
    </w:p>
    <w:sectPr w:rsidR="00000000" w:rsidSect="00722485">
      <w:pgSz w:w="15840" w:h="12240" w:orient="landscape"/>
      <w:pgMar w:top="1077" w:right="1077" w:bottom="119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2485"/>
    <w:rsid w:val="00AA1D8D"/>
    <w:rsid w:val="00B47730"/>
    <w:rsid w:val="00CB0664"/>
    <w:rsid w:val="00EF24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AFFD"/>
  <w14:defaultImageDpi w14:val="300"/>
  <w15:docId w15:val="{E3F4BA98-57CF-4C16-BDAD-4A96D9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F2564-29F2-448C-A543-2EA97D14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166A0-D725-476C-B1D0-597DBEC31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FE2A9-0B37-4A98-BAC4-752133B0BCEC}">
  <ds:schemaRefs>
    <ds:schemaRef ds:uri="http://schemas.microsoft.com/office/2006/metadata/properties"/>
    <ds:schemaRef ds:uri="http://schemas.microsoft.com/office/2006/documentManagement/types"/>
    <ds:schemaRef ds:uri="b95e20ad-8dec-4187-9ba2-aa4d6309c40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75CF10-B54B-4584-971C-A7233A30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2025-07-08T21:49:00Z</dcterms:created>
  <dcterms:modified xsi:type="dcterms:W3CDTF">2025-07-08T21:49:00Z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